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https://mcp.opencaselaw.ch/entscheid/ge_gerichte_ATAS_325_2005</w:t>
      </w:r>
    </w:p>
    <w:p>
      <w:r>
        <w:t>FR: GE_GERICHTE ATAS/325/2005 du 20 avril 2005</w:t>
      </w:r>
    </w:p>
    <w:p>
      <w:r>
        <w:t>IT: GE_GERICHTE ATAS/325/2005 del 20 aprile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2 *</w:t>
        <w:tab/>
        <w:t>)(*</w:t>
        <w:tab/>
        <w:t>*</w:t>
        <w:tab/>
        <w:t>'</w:t>
        <w:tab/>
        <w:t>(</w:t>
        <w:tab/>
        <w:t>*</w:t>
      </w:r>
    </w:p>
    <w:p>
      <w:r>
        <w:t>3,454</w:t>
        <w:tab/>
        <w:t>6</w:t>
        <w:tab/>
        <w:tab/>
        <w:t>744</w:t>
        <w:tab/>
        <w:t>4</w:t>
        <w:tab/>
        <w:tab/>
        <w:t>89</w:t>
        <w:tab/>
        <w:t>!:#</w:t>
        <w:tab/>
        <w:t>*;</w:t>
      </w:r>
    </w:p>
    <w:p>
      <w:r>
        <w:t>54</w:t>
      </w:r>
    </w:p>
    <w:p>
      <w:r>
        <w:t>17 /</w:t>
      </w:r>
    </w:p>
    <w:p>
      <w:r>
        <w:t>.&gt;7 54</w:t>
      </w:r>
    </w:p>
    <w:p>
      <w:r>
        <w:t>37 "!$7 &lt;7</w:t>
      </w:r>
    </w:p>
    <w:p>
      <w:r>
        <w:t>!/</w:t>
      </w:r>
    </w:p>
    <w:p>
      <w:r>
        <w:t>;; ! 3&lt; !/$&gt; 344+ !</w:t>
      </w:r>
    </w:p>
    <w:p>
      <w:r>
        <w:t>=. ! $; K +7 , 9!$ ::::::::::</w:t>
      </w:r>
    </w:p>
    <w:p>
      <w:r>
        <w:t>#$ ;</w:t>
      </w:r>
    </w:p>
    <w:p>
      <w:r>
        <w:t># 7</w:t>
      </w:r>
    </w:p>
    <w:p>
      <w:r>
        <w:t>*7 ?</w:t>
      </w:r>
    </w:p>
    <w:p>
      <w:r>
        <w:t>;/!</w:t>
      </w:r>
    </w:p>
    <w:p>
      <w:r>
        <w:t>= 7</w:t>
      </w:r>
    </w:p>
    <w:p>
      <w:r>
        <w:t>=## -B</w:t>
      </w:r>
    </w:p>
    <w:p>
      <w:r>
        <w:t>OP Q</w:t>
      </w:r>
    </w:p>
    <w:p>
      <w:r>
        <w:t>/ ! B</w:t>
      </w:r>
    </w:p>
    <w:p>
      <w:r>
        <w:t>9C 9</w:t>
      </w:r>
    </w:p>
    <w:p>
      <w:r>
        <w:t>; #$ ! ;/ )</w:t>
      </w:r>
    </w:p>
    <w:p>
      <w:r>
        <w:t># / D ; ;</w:t>
      </w:r>
    </w:p>
    <w:p>
      <w:r>
        <w:t>=##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