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ATAS/325/2004 vom 1. April 2004</w:t>
      </w:r>
    </w:p>
    <w:p>
      <w:r>
        <w:t>GE Cour de justice, 2004-04-01, DE</w:t>
      </w:r>
    </w:p>
    <w:p>
      <w:r>
        <w:rPr>
          <w:b/>
        </w:rPr>
        <w:t xml:space="preserve">Quelle: </w:t>
      </w:r>
      <w:r>
        <w:t>https://mcp.opencaselaw.ch/entscheid/ge_gerichte_ATAS_325_2004</w:t>
      </w:r>
    </w:p>
    <w:p>
      <w:r>
        <w:t>FR: GE_GERICHTE ATAS/325/2004 du 1 avril 2004</w:t>
      </w:r>
    </w:p>
    <w:p>
      <w:r>
        <w:t>IT: GE_GERICHTE ATAS/325/2004 del 1 aprile 2004</w:t>
      </w:r>
    </w:p>
    <w:p>
      <w:pPr>
        <w:pStyle w:val="Heading2"/>
      </w:pPr>
      <w:r>
        <w:t>Volltext</w:t>
      </w:r>
    </w:p>
    <w:p>
      <w:r>
        <w:t>! "# $</w:t>
      </w:r>
    </w:p>
    <w:p>
      <w:r>
        <w:t>%&amp;'()%*((* %)*+%*((, - " ". .#. ". # &amp; / *((, &amp;0 1!</w:t>
      </w:r>
    </w:p>
    <w:p>
      <w:r>
        <w:t>2222222222</w:t>
      </w:r>
    </w:p>
    <w:p>
      <w:r>
        <w:t>#33 .#. 4". .5</w:t>
      </w:r>
    </w:p>
    <w:p>
      <w:r>
        <w:t>!"# $%&amp;'</w:t>
      </w:r>
    </w:p>
    <w:p>
      <w:r>
        <w:t>(()*</w:t>
      </w:r>
    </w:p>
    <w:p>
      <w:r>
        <w:t>+ %,$&amp;+</w:t>
      </w:r>
    </w:p>
    <w:p>
      <w:r>
        <w:t>,$"&amp;',%&amp;&amp;%</w:t>
      </w:r>
    </w:p>
    <w:p>
      <w:r>
        <w:t>. 3</w:t>
      </w:r>
    </w:p>
    <w:p>
      <w:r>
        <w:t>$- .( //////////# *</w:t>
      </w:r>
    </w:p>
    <w:p>
      <w:r>
        <w:t>$!0!#</w:t>
      </w:r>
    </w:p>
    <w:p>
      <w:r>
        <w:t>( 1 (2)()# 1 ) 3( 4 5(* 32(6 *67# 1 89 ) 3(:# (( : 1 8 3**( )-</w:t>
      </w:r>
    </w:p>
    <w:p>
      <w:r>
        <w:t>%-</w:t>
      </w:r>
    </w:p>
    <w:p>
      <w:r>
        <w:t>%;</w:t>
      </w:r>
    </w:p>
    <w:p>
      <w:r>
        <w:t>? @()</w:t>
      </w:r>
    </w:p>
    <w:p>
      <w:r>
        <w:t>A()</w:t>
      </w:r>
    </w:p>
    <w:p>
      <w:r>
        <w:t>1*3(</w:t>
      </w:r>
    </w:p>
    <w:p>
      <w:r>
        <w:t>*B-</w:t>
      </w:r>
    </w:p>
    <w:p>
      <w:r>
        <w:t>'-</w:t>
      </w:r>
    </w:p>
    <w:p>
      <w:r>
        <w:t>%'</w:t>
      </w:r>
    </w:p>
    <w:p>
      <w:r>
        <w:t>?# () :1 A(</w:t>
      </w:r>
    </w:p>
    <w:p>
      <w:r>
        <w:t>(( 3 *( 2</w:t>
      </w:r>
    </w:p>
    <w:p>
      <w:r>
        <w:t>6</w:t>
      </w:r>
    </w:p>
    <w:p>
      <w:r>
        <w:t>89 ) 3(: 3** 3 1(**- G-</w:t>
      </w:r>
    </w:p>
    <w:p>
      <w:r>
        <w:t>*((</w:t>
      </w:r>
    </w:p>
    <w:p>
      <w:r>
        <w:t>%0 6)5 $!!0# 144(</w:t>
      </w:r>
    </w:p>
    <w:p>
      <w:r>
        <w:t>@(+37 H B</w:t>
      </w:r>
    </w:p>
    <w:p>
      <w:r>
        <w:t>4*</w:t>
      </w:r>
    </w:p>
    <w:p>
      <w:r>
        <w:t>3(</w:t>
      </w:r>
    </w:p>
    <w:p>
      <w:r>
        <w:t>82 1</w:t>
      </w:r>
    </w:p>
    <w:p>
      <w:r>
        <w:t>()#</w:t>
      </w:r>
    </w:p>
    <w:p>
      <w:r>
        <w:t>)(4 : 1(6(</w:t>
      </w:r>
    </w:p>
    <w:p>
      <w:r>
        <w:t>:(</w:t>
      </w:r>
    </w:p>
    <w:p>
      <w:r>
        <w:t>6(( 3 D (2</w:t>
      </w:r>
    </w:p>
    <w:p>
      <w:r>
        <w:t>*: I</w:t>
      </w:r>
    </w:p>
    <w:p>
      <w:r>
        <w:t>)( (6) 5((* I</w:t>
      </w:r>
    </w:p>
    <w:p>
      <w:r>
        <w:t>1( D</w:t>
      </w:r>
    </w:p>
    <w:p>
      <w:r>
        <w:t>*</w:t>
      </w:r>
    </w:p>
    <w:p>
      <w:r>
        <w:t>1*- 0-</w:t>
      </w:r>
    </w:p>
    <w:p>
      <w:r>
        <w:t>1 33 *5(</w:t>
      </w:r>
    </w:p>
    <w:p>
      <w:r>
        <w:t>0</w:t>
      </w:r>
    </w:p>
    <w:p>
      <w:r>
        <w:t>? 1*( 3 *(5 8J</w:t>
      </w:r>
    </w:p>
    <w:p>
      <w:r>
        <w:t>3(#</w:t>
      </w:r>
    </w:p>
    <w:p>
      <w:r>
        <w:t>(</w:t>
      </w:r>
    </w:p>
    <w:p>
      <w:r>
        <w:t>1()3</w:t>
      </w:r>
    </w:p>
    <w:p>
      <w:r>
        <w:t>) 3(</w:t>
      </w:r>
    </w:p>
    <w:p>
      <w:r>
        <w:t>A K*#</w:t>
      </w:r>
    </w:p>
    <w:p>
      <w:r>
        <w:t>:1 *4(((6 1()3( 1 ((</w:t>
      </w:r>
    </w:p>
    <w:p>
      <w:r>
        <w:t>8)5 3*( @( 3*</w:t>
      </w:r>
    </w:p>
    <w:p>
      <w:r>
        <w:t>((</w:t>
      </w:r>
    </w:p>
    <w:p>
      <w:r>
        <w:t>1((B *( 33*-</w:t>
      </w:r>
    </w:p>
    <w:p>
      <w:r>
        <w:t>(6( )3(#</w:t>
      </w:r>
    </w:p>
    <w:p>
      <w:r>
        <w:t>#</w:t>
      </w:r>
    </w:p>
    <w:p>
      <w:r>
        <w:t>(: (4))(# (4(A# 27</w:t>
      </w:r>
    </w:p>
    <w:p>
      <w:r>
        <w:t>*)</w:t>
      </w:r>
    </w:p>
    <w:p>
      <w:r>
        <w:t>*(- "-</w:t>
      </w:r>
    </w:p>
    <w:p>
      <w:r>
        <w:t>3*6(</w:t>
      </w:r>
    </w:p>
    <w:p>
      <w:r>
        <w:t>%; 4*6( $!!"# 1</w:t>
      </w:r>
    </w:p>
    <w:p>
      <w:r>
        <w:t>&lt;</w:t>
      </w:r>
    </w:p>
    <w:p>
      <w:r>
        <w:t>- L</w:t>
      </w:r>
    </w:p>
    <w:p>
      <w:r>
        <w:t>44(# 1(6( 3*(*</w:t>
      </w:r>
    </w:p>
    <w:p>
      <w:r>
        <w:t>36( 2(</w:t>
      </w:r>
    </w:p>
    <w:p>
      <w:r>
        <w:t>+ ',$&amp;+</w:t>
      </w:r>
    </w:p>
    <w:p>
      <w:r>
        <w:t>,$"&amp;',%&amp;&amp;% )*(( 5</w:t>
      </w:r>
    </w:p>
    <w:p>
      <w:r>
        <w:t>()3</w:t>
      </w:r>
    </w:p>
    <w:p>
      <w:r>
        <w:t>3(*</w:t>
      </w:r>
    </w:p>
    <w:p>
      <w:r>
        <w:t>2(</w:t>
      </w:r>
    </w:p>
    <w:p>
      <w:r>
        <w:t>(</w:t>
      </w:r>
    </w:p>
    <w:p>
      <w:r>
        <w:t>5</w:t>
      </w:r>
    </w:p>
    <w:p>
      <w:r>
        <w:t>1M( 6</w:t>
      </w:r>
    </w:p>
    <w:p>
      <w:r>
        <w:t>) 3(-</w:t>
      </w:r>
    </w:p>
    <w:p>
      <w:r>
        <w:t>#</w:t>
      </w:r>
    </w:p>
    <w:p>
      <w:r>
        <w:t>(6( 1*( 3 12</w:t>
      </w:r>
    </w:p>
    <w:p>
      <w:r>
        <w:t>(:</w:t>
      </w:r>
    </w:p>
    <w:p>
      <w:r>
        <w:t>(4 *( ()3- ;-</w:t>
      </w:r>
    </w:p>
    <w:p>
      <w:r>
        <w:t>(</w:t>
      </w:r>
    </w:p>
    <w:p>
      <w:r>
        <w:t>$$ 4*6( $!!!#</w:t>
      </w:r>
    </w:p>
    <w:p>
      <w:r>
        <w:t>.//////////# 34 D</w:t>
      </w:r>
    </w:p>
    <w:p>
      <w:r>
        <w:t>4*</w:t>
      </w:r>
    </w:p>
    <w:p>
      <w:r>
        <w:t>)*(</w:t>
      </w:r>
    </w:p>
    <w:p>
      <w:r>
        <w:t>#</w:t>
      </w:r>
    </w:p>
    <w:p>
      <w:r>
        <w:t>()* : 1()3( 1 6</w:t>
      </w:r>
    </w:p>
    <w:p>
      <w:r>
        <w:t>3*((( *( 6(25</w:t>
      </w:r>
    </w:p>
    <w:p>
      <w:r>
        <w:t>1M( 28# )( :1</w:t>
      </w:r>
    </w:p>
    <w:p>
      <w:r>
        <w:t>(6( 1*( 3+C 3</w:t>
      </w:r>
    </w:p>
    <w:p>
      <w:r>
        <w:t>)( (</w:t>
      </w:r>
    </w:p>
    <w:p>
      <w:r>
        <w:t>1M( ( * * :</w:t>
      </w:r>
    </w:p>
    <w:p>
      <w:r>
        <w:t>8(:</w:t>
      </w:r>
    </w:p>
    <w:p>
      <w:r>
        <w:t>3)(</w:t>
      </w:r>
    </w:p>
    <w:p>
      <w:r>
        <w:t>(2 :1 3(</w:t>
      </w:r>
    </w:p>
    <w:p>
      <w:r>
        <w:t>) 3(-</w:t>
      </w:r>
    </w:p>
    <w:p>
      <w:r>
        <w:t>#</w:t>
      </w:r>
    </w:p>
    <w:p>
      <w:r>
        <w:t>()3</w:t>
      </w:r>
    </w:p>
    <w:p>
      <w:r>
        <w:t>3 = (( N ? D 4(A( (( 3)(</w:t>
      </w:r>
    </w:p>
    <w:p>
      <w:r>
        <w:t>(2</w:t>
      </w:r>
    </w:p>
    <w:p>
      <w:r>
        <w:t>) 3(- !-</w:t>
      </w:r>
    </w:p>
    <w:p>
      <w:r>
        <w:t>&lt;2)</w:t>
      </w:r>
    </w:p>
    <w:p>
      <w:r>
        <w:t>$0 6( $!!!#</w:t>
      </w:r>
    </w:p>
    <w:p>
      <w:r>
        <w:t>))((</w:t>
      </w:r>
    </w:p>
    <w:p>
      <w:r>
        <w:t>26(</w:t>
      </w:r>
    </w:p>
    <w:p>
      <w:r>
        <w:t>)(7 1 L, @&lt;18( H (5</w:t>
      </w:r>
    </w:p>
    <w:p>
      <w:r>
        <w:t>(B</w:t>
      </w:r>
    </w:p>
    <w:p>
      <w:r>
        <w:t>&lt;*</w:t>
      </w:r>
    </w:p>
    <w:p>
      <w:r>
        <w:t>4)*</w:t>
      </w:r>
    </w:p>
    <w:p>
      <w:r>
        <w:t>*(( 3 O*- L ( A (</w:t>
      </w:r>
    </w:p>
    <w:p>
      <w:r>
        <w:t>1 #</w:t>
      </w:r>
    </w:p>
    <w:p>
      <w:r>
        <w:t>&lt;(((</w:t>
      </w:r>
    </w:p>
    <w:p>
      <w:r>
        <w:t>(** : 1*</w:t>
      </w:r>
    </w:p>
    <w:p>
      <w:r>
        <w:t>*</w:t>
      </w:r>
    </w:p>
    <w:p>
      <w:r>
        <w:t>1(** 1*( 3 5# : 13*( 6(2* @()3( 1 ((</w:t>
      </w:r>
    </w:p>
    <w:p>
      <w:r>
        <w:t>8)5 3*(B )3(</w:t>
      </w:r>
    </w:p>
    <w:p>
      <w:r>
        <w:t>(:</w:t>
      </w:r>
    </w:p>
    <w:p>
      <w:r>
        <w:t>*2(25# 33( 3 ( 3K ))</w:t>
      </w:r>
    </w:p>
    <w:p>
      <w:r>
        <w:t>() 1 44( ))</w:t>
      </w:r>
    </w:p>
    <w:p>
      <w:r>
        <w:t>1*</w:t>
      </w:r>
    </w:p>
    <w:p>
      <w:r>
        <w:t>3</w:t>
      </w:r>
    </w:p>
    <w:p>
      <w:r>
        <w:t>) )*( ()3</w:t>
      </w:r>
    </w:p>
    <w:p>
      <w:r>
        <w:t>*:</w:t>
      </w:r>
    </w:p>
    <w:p>
      <w:r>
        <w:t>1- % - % -</w:t>
      </w:r>
    </w:p>
    <w:p>
      <w:r>
        <w:t>*#</w:t>
      </w:r>
    </w:p>
    <w:p>
      <w:r>
        <w:t>(6(</w:t>
      </w:r>
    </w:p>
    <w:p>
      <w:r>
        <w:t>)3(( 3</w:t>
      </w:r>
    </w:p>
    <w:p>
      <w:r>
        <w:t>(7 1 )*(( 5</w:t>
      </w:r>
    </w:p>
    <w:p>
      <w:r>
        <w:t>()3</w:t>
      </w:r>
    </w:p>
    <w:p>
      <w:r>
        <w:t>3(*</w:t>
      </w:r>
    </w:p>
    <w:p>
      <w:r>
        <w:t>2(#</w:t>
      </w:r>
    </w:p>
    <w:p>
      <w:r>
        <w:t>) P 144(</w:t>
      </w:r>
    </w:p>
    <w:p>
      <w:r>
        <w:t>5</w:t>
      </w:r>
    </w:p>
    <w:p>
      <w:r>
        <w:t>44( ( 36( (4</w:t>
      </w:r>
    </w:p>
    <w:p>
      <w:r>
        <w:t>)(7 *((6</w:t>
      </w:r>
    </w:p>
    <w:p>
      <w:r>
        <w:t>3(</w:t>
      </w:r>
    </w:p>
    <w:p>
      <w:r>
        <w:t>1()3</w:t>
      </w:r>
    </w:p>
    <w:p>
      <w:r>
        <w:t>7</w:t>
      </w:r>
    </w:p>
    <w:p>
      <w:r>
        <w:t>*3(-</w:t>
      </w:r>
    </w:p>
    <w:p>
      <w:r>
        <w:t>Q 16( ** :*#</w:t>
      </w:r>
    </w:p>
    <w:p>
      <w:r>
        <w:t>*((</w:t>
      </w:r>
    </w:p>
    <w:p>
      <w:r>
        <w:t>*</w:t>
      </w:r>
    </w:p>
    <w:p>
      <w:r>
        <w:t>4</w:t>
      </w:r>
    </w:p>
    <w:p>
      <w:r>
        <w:t>8 &lt;2*- $&amp;-</w:t>
      </w:r>
    </w:p>
    <w:p>
      <w:r>
        <w:t>0 5 %&amp;&amp;&amp;# .( //////////</w:t>
      </w:r>
    </w:p>
    <w:p>
      <w:r>
        <w:t>((:* D 1 6( 5(</w:t>
      </w:r>
    </w:p>
    <w:p>
      <w:r>
        <w:t>*)5 $!!!</w:t>
      </w:r>
    </w:p>
    <w:p>
      <w:r>
        <w:t>6( %&amp;&amp;&amp; A 3*(</w:t>
      </w:r>
    </w:p>
    <w:p>
      <w:r>
        <w:t>3 5</w:t>
      </w:r>
    </w:p>
    <w:p>
      <w:r>
        <w:t>)(</w:t>
      </w:r>
    </w:p>
    <w:p>
      <w:r>
        <w:t>3 1 ()3</w:t>
      </w:r>
    </w:p>
    <w:p>
      <w:r>
        <w:t>)*8 = (( N ?-</w:t>
      </w:r>
    </w:p>
    <w:p>
      <w:r>
        <w:t>3*( ( 6( 3)(</w:t>
      </w:r>
    </w:p>
    <w:p>
      <w:r>
        <w:t>6</w:t>
      </w:r>
    </w:p>
    <w:p>
      <w:r>
        <w:t>3(*</w:t>
      </w:r>
    </w:p>
    <w:p>
      <w:r>
        <w:t>6( D G&amp;R#</w:t>
      </w:r>
    </w:p>
    <w:p>
      <w:r>
        <w:t>:1 1*( 6*</w:t>
      </w:r>
    </w:p>
    <w:p>
      <w:r>
        <w:t>1(3(*</w:t>
      </w:r>
    </w:p>
    <w:p>
      <w:r>
        <w:t>6(</w:t>
      </w:r>
    </w:p>
    <w:p>
      <w:r>
        <w:t>(</w:t>
      </w:r>
    </w:p>
    <w:p>
      <w:r>
        <w:t>44( 38)2(: 3(</w:t>
      </w:r>
    </w:p>
    <w:p>
      <w:r>
        <w:t>%! 3)5 $!!!- 4(#</w:t>
      </w:r>
    </w:p>
    <w:p>
      <w:r>
        <w:t>) P</w:t>
      </w:r>
    </w:p>
    <w:p>
      <w:r>
        <w:t>+)( 6( 4*</w:t>
      </w:r>
    </w:p>
    <w:p>
      <w:r>
        <w:t>3</w:t>
      </w:r>
    </w:p>
    <w:p>
      <w:r>
        <w:t>82</w:t>
      </w:r>
    </w:p>
    <w:p>
      <w:r>
        <w:t>E ( (6( @4-</w:t>
      </w:r>
    </w:p>
    <w:p>
      <w:r>
        <w:t>( (</w:t>
      </w:r>
    </w:p>
    <w:p>
      <w:r>
        <w:t>%0 )( %&amp;&amp;&amp;B# 1* )( D 1 1 )</w:t>
      </w:r>
    </w:p>
    <w:p>
      <w:r>
        <w:t>4(-</w:t>
      </w:r>
    </w:p>
    <w:p>
      <w:r>
        <w:t>+ F,$&amp;+</w:t>
      </w:r>
    </w:p>
    <w:p>
      <w:r>
        <w:t>,$"&amp;',%&amp;&amp;% $$-</w:t>
      </w:r>
    </w:p>
    <w:p>
      <w:r>
        <w:t>! 6)5 %&amp;&amp;$#</w:t>
      </w:r>
    </w:p>
    <w:p>
      <w:r>
        <w:t>L6( )*( *2(</w:t>
      </w:r>
    </w:p>
    <w:p>
      <w:r>
        <w:t>*) @L.B</w:t>
      </w:r>
    </w:p>
    <w:p>
      <w:r>
        <w:t>()* :</w:t>
      </w:r>
    </w:p>
    <w:p>
      <w:r>
        <w:t>(6(</w:t>
      </w:r>
    </w:p>
    <w:p>
      <w:r>
        <w:t>:( 3( A 3*( 3&lt;*</w:t>
      </w:r>
    </w:p>
    <w:p>
      <w:r>
        <w:t>$!!! @4- 3# S ;B</w:t>
      </w:r>
    </w:p>
    <w:p>
      <w:r>
        <w:t>:1(</w:t>
      </w:r>
    </w:p>
    <w:p>
      <w:r>
        <w:t>12(( 3</w:t>
      </w:r>
    </w:p>
    <w:p>
      <w:r>
        <w:t>)</w:t>
      </w:r>
    </w:p>
    <w:p>
      <w:r>
        <w:t>*3(</w:t>
      </w:r>
    </w:p>
    <w:p>
      <w:r>
        <w:t>1( $% - $%- 37 16( 1 3&lt;</w:t>
      </w:r>
    </w:p>
    <w:p>
      <w:r>
        <w:t>*((</w:t>
      </w:r>
    </w:p>
    <w:p>
      <w:r>
        <w:t>$$ &lt;( %&amp;&amp;%</w:t>
      </w:r>
    </w:p>
    <w:p>
      <w:r>
        <w:t>1(( 5*:</w:t>
      </w:r>
    </w:p>
    <w:p>
      <w:r>
        <w:t>1*# 1 # 3 *((</w:t>
      </w:r>
    </w:p>
    <w:p>
      <w:r>
        <w:t>$" *)5 %&amp;&amp;%# T</w:t>
      </w:r>
    </w:p>
    <w:p>
      <w:r>
        <w:t>3 K</w:t>
      </w:r>
    </w:p>
    <w:p>
      <w:r>
        <w:t>)(#</w:t>
      </w:r>
    </w:p>
    <w:p>
      <w:r>
        <w:t>4*</w:t>
      </w:r>
    </w:p>
    <w:p>
      <w:r>
        <w:t>3(</w:t>
      </w:r>
    </w:p>
    <w:p>
      <w:r>
        <w:t>82</w:t>
      </w:r>
    </w:p>
    <w:p>
      <w:r>
        <w:t>3*(</w:t>
      </w:r>
    </w:p>
    <w:p>
      <w:r>
        <w:t>#</w:t>
      </w:r>
    </w:p>
    <w:p>
      <w:r>
        <w:t>) P</w:t>
      </w:r>
    </w:p>
    <w:p>
      <w:r>
        <w:t>) 3(</w:t>
      </w:r>
    </w:p>
    <w:p>
      <w:r>
        <w:t>1(2)() *( =</w:t>
      </w:r>
    </w:p>
    <w:p>
      <w:r>
        <w:t>?-</w:t>
      </w:r>
    </w:p>
    <w:p>
      <w:r>
        <w:t>3#</w:t>
      </w:r>
    </w:p>
    <w:p>
      <w:r>
        <w:t>8(: 3*( ((* 1*( 3</w:t>
      </w:r>
    </w:p>
    <w:p>
      <w:r>
        <w:t>() ((4(:) - $'-</w:t>
      </w:r>
    </w:p>
    <w:p>
      <w:r>
        <w:t>$F &lt;6( %&amp;&amp;'# 3*</w:t>
      </w:r>
    </w:p>
    <w:p>
      <w:r>
        <w:t>$G &lt;6( (6# 1*</w:t>
      </w:r>
    </w:p>
    <w:p>
      <w:r>
        <w:t>*((-</w:t>
      </w:r>
    </w:p>
    <w:p>
      <w:r>
        <w:t>3(</w:t>
      </w:r>
    </w:p>
    <w:p>
      <w:r>
        <w:t>(4( )*(</w:t>
      </w:r>
    </w:p>
    <w:p>
      <w:r>
        <w:t>//////////</w:t>
      </w:r>
    </w:p>
    <w:p>
      <w:r>
        <w:t>$" &lt;6( %&amp;&amp;'#</w:t>
      </w:r>
    </w:p>
    <w:p>
      <w:r>
        <w:t>:</w:t>
      </w:r>
    </w:p>
    <w:p>
      <w:r>
        <w:t>) 3(</w:t>
      </w:r>
    </w:p>
    <w:p>
      <w:r>
        <w:t>1(2)()</w:t>
      </w:r>
    </w:p>
    <w:p>
      <w:r>
        <w:t>3( 3*(#</w:t>
      </w:r>
    </w:p>
    <w:p>
      <w:r>
        <w:t>1#</w:t>
      </w:r>
    </w:p>
    <w:p>
      <w:r>
        <w:t>44( 5-</w:t>
      </w:r>
    </w:p>
    <w:p>
      <w:r>
        <w:t>(#</w:t>
      </w:r>
    </w:p>
    <w:p>
      <w:r>
        <w:t>(6( * 6( 3)( D 1(**</w:t>
      </w:r>
    </w:p>
    <w:p>
      <w:r>
        <w:t>6</w:t>
      </w:r>
    </w:p>
    <w:p>
      <w:r>
        <w:t>3(*</w:t>
      </w:r>
    </w:p>
    <w:p>
      <w:r>
        <w:t>6(</w:t>
      </w:r>
    </w:p>
    <w:p>
      <w:r>
        <w:t>G&amp;R</w:t>
      </w:r>
    </w:p>
    <w:p>
      <w:r>
        <w:t>)(()) U</w:t>
      </w:r>
    </w:p>
    <w:p>
      <w:r>
        <w:t>4(#</w:t>
      </w:r>
    </w:p>
    <w:p>
      <w:r>
        <w:t>1*( 6**</w:t>
      </w:r>
    </w:p>
    <w:p>
      <w:r>
        <w:t>D )*(</w:t>
      </w:r>
    </w:p>
    <w:p>
      <w:r>
        <w:t>4T ()3</w:t>
      </w:r>
    </w:p>
    <w:p>
      <w:r>
        <w:t>5</w:t>
      </w:r>
    </w:p>
    <w:p>
      <w:r>
        <w:t>3(*</w:t>
      </w:r>
    </w:p>
    <w:p>
      <w:r>
        <w:t>2(</w:t>
      </w:r>
    </w:p>
    <w:p>
      <w:r>
        <w:t>3(5((* 1)3(</w:t>
      </w:r>
    </w:p>
    <w:p>
      <w:r>
        <w:t>6A 85(</w:t>
      </w:r>
    </w:p>
    <w:p>
      <w:r>
        <w:t>P 1( 1- $% - 4(#</w:t>
      </w:r>
    </w:p>
    <w:p>
      <w:r>
        <w:t>3(( 6( : 1()3( 1 ( (( (* D (2</w:t>
      </w:r>
    </w:p>
    <w:p>
      <w:r>
        <w:t>) 3(</w:t>
      </w:r>
    </w:p>
    <w:p>
      <w:r>
        <w:t>1(2)()</w:t>
      </w:r>
    </w:p>
    <w:p>
      <w:r>
        <w:t>3(:(</w:t>
      </w:r>
    </w:p>
    <w:p>
      <w:r>
        <w:t>((: (6((</w:t>
      </w:r>
    </w:p>
    <w:p>
      <w:r>
        <w:t>5( 3(6* 3(</w:t>
      </w:r>
    </w:p>
    <w:p>
      <w:r>
        <w:t>(J( 1*# ( 5( :1( 12(( 1 () ((4(: - $F-</w:t>
      </w:r>
    </w:p>
    <w:p>
      <w:r>
        <w:t>3*6(</w:t>
      </w:r>
    </w:p>
    <w:p>
      <w:r>
        <w:t>$ 6( %&amp;&amp;'# 1</w:t>
      </w:r>
    </w:p>
    <w:p>
      <w:r>
        <w:t>&lt;</w:t>
      </w:r>
    </w:p>
    <w:p>
      <w:r>
        <w:t># )(4 3( :</w:t>
      </w:r>
    </w:p>
    <w:p>
      <w:r>
        <w:t>2) 6* 3 1*</w:t>
      </w:r>
    </w:p>
    <w:p>
      <w:r>
        <w:t>( 3)( 3</w:t>
      </w:r>
    </w:p>
    <w:p>
      <w:r>
        <w:t>4(</w:t>
      </w:r>
    </w:p>
    <w:p>
      <w:r>
        <w:t>33*(( (44*</w:t>
      </w:r>
    </w:p>
    <w:p>
      <w:r>
        <w:t># * * :</w:t>
      </w:r>
    </w:p>
    <w:p>
      <w:r>
        <w:t>) 3( *(</w:t>
      </w:r>
    </w:p>
    <w:p>
      <w:r>
        <w:t>( 5(# :</w:t>
      </w:r>
    </w:p>
    <w:p>
      <w:r>
        <w:t>3*( 5( )3(</w:t>
      </w:r>
    </w:p>
    <w:p>
      <w:r>
        <w:t>(:</w:t>
      </w:r>
    </w:p>
    <w:p>
      <w:r>
        <w:t>*2(25</w:t>
      </w:r>
    </w:p>
    <w:p>
      <w:r>
        <w:t>:1</w:t>
      </w:r>
    </w:p>
    <w:p>
      <w:r>
        <w:t>( (</w:t>
      </w:r>
    </w:p>
    <w:p>
      <w:r>
        <w:t>) )*( ()3</w:t>
      </w:r>
    </w:p>
    <w:p>
      <w:r>
        <w:t>*:- 144( (()*</w:t>
      </w:r>
    </w:p>
    <w:p>
      <w:r>
        <w:t>6* :</w:t>
      </w:r>
    </w:p>
    <w:p>
      <w:r>
        <w:t>)</w:t>
      </w:r>
    </w:p>
    <w:p>
      <w:r>
        <w:t>3( 4)* 3 1*</w:t>
      </w:r>
    </w:p>
    <w:p>
      <w:r>
        <w:t>5 %&amp;&amp;&amp;</w:t>
      </w:r>
    </w:p>
    <w:p>
      <w:r>
        <w:t>33( D</w:t>
      </w:r>
    </w:p>
    <w:p>
      <w:r>
        <w:t>)C) (6( :</w:t>
      </w:r>
    </w:p>
    <w:p>
      <w:r>
        <w:t>6(2*</w:t>
      </w:r>
    </w:p>
    <w:p>
      <w:r>
        <w:t>$!!0</w:t>
      </w:r>
    </w:p>
    <w:p>
      <w:r>
        <w:t>3 : 1( ))((</w:t>
      </w:r>
    </w:p>
    <w:p>
      <w:r>
        <w:t>)(7 1 6( *&lt;D 4*</w:t>
      </w:r>
    </w:p>
    <w:p>
      <w:r>
        <w:t>3(</w:t>
      </w:r>
    </w:p>
    <w:p>
      <w:r>
        <w:t>82#</w:t>
      </w:r>
    </w:p>
    <w:p>
      <w:r>
        <w:t>)(4 :1</w:t>
      </w:r>
    </w:p>
    <w:p>
      <w:r>
        <w:t>6( 3 1 ) )*(</w:t>
      </w:r>
    </w:p>
    <w:p>
      <w:r>
        <w:t>1( $% - $G-</w:t>
      </w:r>
    </w:p>
    <w:p>
      <w:r>
        <w:t>4(</w:t>
      </w:r>
    </w:p>
    <w:p>
      <w:r>
        <w:t>)</w:t>
      </w:r>
    </w:p>
    <w:p>
      <w:r>
        <w:t>A)(*#</w:t>
      </w:r>
    </w:p>
    <w:p>
      <w:r>
        <w:t>:</w:t>
      </w:r>
    </w:p>
    <w:p>
      <w:r>
        <w:t>5(#</w:t>
      </w:r>
    </w:p>
    <w:p>
      <w:r>
        <w:t>(* &lt;((: :( (6-</w:t>
      </w:r>
    </w:p>
    <w:p>
      <w:r>
        <w:t>+ G,$&amp;+</w:t>
      </w:r>
    </w:p>
    <w:p>
      <w:r>
        <w:t>,$"&amp;',%&amp;&amp;%</w:t>
      </w:r>
    </w:p>
    <w:p>
      <w:r>
        <w:t>. #</w:t>
      </w:r>
    </w:p>
    <w:p>
      <w:r>
        <w:t>$- 4)*) D 1- ' - '</w:t>
      </w:r>
    </w:p>
    <w:p>
      <w:r>
        <w:t>( 26( )(4(</w:t>
      </w:r>
    </w:p>
    <w:p>
      <w:r>
        <w:t>(</w:t>
      </w:r>
    </w:p>
    <w:p>
      <w:r>
        <w:t>12(( &lt;((( @B</w:t>
      </w:r>
    </w:p>
    <w:p>
      <w:r>
        <w:t>$F 6)5 %&amp;&amp;%# *</w:t>
      </w:r>
    </w:p>
    <w:p>
      <w:r>
        <w:t>6(2</w:t>
      </w:r>
    </w:p>
    <w:p>
      <w:r>
        <w:t>$ E %&amp;&amp;'#</w:t>
      </w:r>
    </w:p>
    <w:p>
      <w:r>
        <w:t>3* # ((</w:t>
      </w:r>
    </w:p>
    <w:p>
      <w:r>
        <w:t>$F &lt;6( %&amp;&amp;' 6</w:t>
      </w:r>
    </w:p>
    <w:p>
      <w:r>
        <w:t>))((</w:t>
      </w:r>
    </w:p>
    <w:p>
      <w:r>
        <w:t>)(7 1 L+ #</w:t>
      </w:r>
    </w:p>
    <w:p>
      <w:r>
        <w:t>** )( 144(</w:t>
      </w:r>
    </w:p>
    <w:p>
      <w:r>
        <w:t>(5</w:t>
      </w:r>
    </w:p>
    <w:p>
      <w:r>
        <w:t>( @4- - G0</w:t>
      </w:r>
    </w:p>
    <w:p>
      <w:r>
        <w:t>- $ -</w:t>
      </w:r>
    </w:p>
    <w:p>
      <w:r>
        <w:t>8-% B-</w:t>
      </w:r>
    </w:p>
    <w:p>
      <w:r>
        <w:t>(#</w:t>
      </w:r>
    </w:p>
    <w:p>
      <w:r>
        <w:t>)(7</w:t>
      </w:r>
    </w:p>
    <w:p>
      <w:r>
        <w:t>*6(( @4- (+ S F-%B# 1(* )3*</w:t>
      </w:r>
    </w:p>
    <w:p>
      <w:r>
        <w:t>:(#</w:t>
      </w:r>
    </w:p>
    <w:p>
      <w:r>
        <w:t>6 (( &lt;((:#</w:t>
      </w:r>
    </w:p>
    <w:p>
      <w:r>
        <w:t>82</w:t>
      </w:r>
    </w:p>
    <w:p>
      <w:r>
        <w:t>@( (+# ( (8 8)( (</w:t>
      </w:r>
    </w:p>
    <w:p>
      <w:r>
        <w:t>N28342</w:t>
      </w:r>
    </w:p>
    <w:p>
      <w:r>
        <w:t>V# $!;G# 3- $G%B-</w:t>
      </w:r>
    </w:p>
    <w:p>
      <w:r>
        <w:t>(5</w:t>
      </w:r>
    </w:p>
    <w:p>
      <w:r>
        <w:t>*</w:t>
      </w:r>
    </w:p>
    <w:p>
      <w:r>
        <w:t>7</w:t>
      </w:r>
    </w:p>
    <w:p>
      <w:r>
        <w:t>)3* 3</w:t>
      </w:r>
    </w:p>
    <w:p>
      <w:r>
        <w:t>137- %-</w:t>
      </w:r>
    </w:p>
    <w:p>
      <w:r>
        <w:t>( 4**</w:t>
      </w:r>
    </w:p>
    <w:p>
      <w:r>
        <w:t>3( 2**</w:t>
      </w:r>
    </w:p>
    <w:p>
      <w:r>
        <w:t>(</w:t>
      </w:r>
    </w:p>
    <w:p>
      <w:r>
        <w:t>( @ B</w:t>
      </w:r>
    </w:p>
    <w:p>
      <w:r>
        <w:t>0 5 %&amp;&amp;&amp;# *</w:t>
      </w:r>
    </w:p>
    <w:p>
      <w:r>
        <w:t>6(2</w:t>
      </w:r>
    </w:p>
    <w:p>
      <w:r>
        <w:t>$ &lt;6( %&amp;&amp;'#</w:t>
      </w:r>
    </w:p>
    <w:p>
      <w:r>
        <w:t>W*</w:t>
      </w:r>
    </w:p>
    <w:p>
      <w:r>
        <w:t>)(4((</w:t>
      </w:r>
    </w:p>
    <w:p>
      <w:r>
        <w:t>)5 (3(( *2</w:t>
      </w:r>
    </w:p>
    <w:p>
      <w:r>
        <w:t>)(</w:t>
      </w:r>
    </w:p>
    <w:p>
      <w:r>
        <w:t>O+(6((*- O37</w:t>
      </w:r>
    </w:p>
    <w:p>
      <w:r>
        <w:t>&lt;(3#</w:t>
      </w:r>
    </w:p>
    <w:p>
      <w:r>
        <w:t>*2(( 33(5</w:t>
      </w:r>
    </w:p>
    <w:p>
      <w:r>
        <w:t>82)</w:t>
      </w:r>
    </w:p>
    <w:p>
      <w:r>
        <w:t>72</w:t>
      </w:r>
    </w:p>
    <w:p>
      <w:r>
        <w:t>(</w:t>
      </w:r>
    </w:p>
    <w:p>
      <w:r>
        <w:t>:( *(</w:t>
      </w:r>
    </w:p>
    <w:p>
      <w:r>
        <w:t>6(2</w:t>
      </w:r>
    </w:p>
    <w:p>
      <w:r>
        <w:t>*((</w:t>
      </w:r>
    </w:p>
    <w:p>
      <w:r>
        <w:t>O*</w:t>
      </w:r>
    </w:p>
    <w:p>
      <w:r>
        <w:t>4( :( ( C 33*(* &lt;((:)</w:t>
      </w:r>
    </w:p>
    <w:p>
      <w:r>
        <w:t>:(</w:t>
      </w:r>
    </w:p>
    <w:p>
      <w:r>
        <w:t>*: &lt;((: @ Q $%"</w:t>
      </w:r>
    </w:p>
    <w:p>
      <w:r>
        <w:t>F0" (- $# $%0</w:t>
      </w:r>
    </w:p>
    <w:p>
      <w:r>
        <w:t>$00 (- F5B-</w:t>
      </w:r>
    </w:p>
    <w:p>
      <w:r>
        <w:t>#</w:t>
      </w:r>
    </w:p>
    <w:p>
      <w:r>
        <w:t>&lt;2</w:t>
      </w:r>
    </w:p>
    <w:p>
      <w:r>
        <w:t>( 1 3 D 3</w:t>
      </w:r>
    </w:p>
    <w:p>
      <w:r>
        <w:t>(*(</w:t>
      </w:r>
    </w:p>
    <w:p>
      <w:r>
        <w:t>)(4((</w:t>
      </w:r>
    </w:p>
    <w:p>
      <w:r>
        <w:t>(</w:t>
      </w:r>
    </w:p>
    <w:p>
      <w:r>
        <w:t>1*</w:t>
      </w:r>
    </w:p>
    <w:p>
      <w:r>
        <w:t>4( 3*( D</w:t>
      </w:r>
    </w:p>
    <w:p>
      <w:r>
        <w:t>*)(</w:t>
      </w:r>
    </w:p>
    <w:p>
      <w:r>
        <w:t>*(( ((2( @ Q $%"</w:t>
      </w:r>
    </w:p>
    <w:p>
      <w:r>
        <w:t>F0" (-$# $%$</w:t>
      </w:r>
    </w:p>
    <w:p>
      <w:r>
        <w:t>'00 (- $5 U 4- *2) (3(( (( H - ;% - $ B-</w:t>
      </w:r>
    </w:p>
    <w:p>
      <w:r>
        <w:t>*(( :*</w:t>
      </w:r>
    </w:p>
    <w:p>
      <w:r>
        <w:t>**</w:t>
      </w:r>
    </w:p>
    <w:p>
      <w:r>
        <w:t>6 O*</w:t>
      </w:r>
    </w:p>
    <w:p>
      <w:r>
        <w:t>6(2</w:t>
      </w:r>
    </w:p>
    <w:p>
      <w:r>
        <w:t>#</w:t>
      </w:r>
    </w:p>
    <w:p>
      <w:r>
        <w:t>*2(* (#</w:t>
      </w:r>
    </w:p>
    <w:p>
      <w:r>
        <w:t>(# C A)(*</w:t>
      </w:r>
    </w:p>
    <w:p>
      <w:r>
        <w:t>2</w:t>
      </w:r>
    </w:p>
    <w:p>
      <w:r>
        <w:t>O( (#</w:t>
      </w:r>
    </w:p>
    <w:p>
      <w:r>
        <w:t>6(2 &lt;:O '$ *)5 %&amp;&amp;%- '- &lt;*</w:t>
      </w:r>
    </w:p>
    <w:p>
      <w:r>
        <w:t>)3 ( 37</w:t>
      </w:r>
    </w:p>
    <w:p>
      <w:r>
        <w:t>1(* )3*</w:t>
      </w:r>
    </w:p>
    <w:p>
      <w:r>
        <w:t>4) 3(# 3</w:t>
      </w:r>
    </w:p>
    <w:p>
      <w:r>
        <w:t>* () 8*</w:t>
      </w:r>
    </w:p>
    <w:p>
      <w:r>
        <w:t>(*C &lt;((:) 3*2* 3</w:t>
      </w:r>
    </w:p>
    <w:p>
      <w:r>
        <w:t>*(( :*#</w:t>
      </w:r>
    </w:p>
    <w:p>
      <w:r>
        <w:t>3*</w:t>
      </w:r>
    </w:p>
    <w:p>
      <w:r>
        <w:t>65 @- ;F L 33(5</w:t>
      </w:r>
    </w:p>
    <w:p>
      <w:r>
        <w:t>)(7 1+(6((* 3 6(</w:t>
      </w:r>
    </w:p>
    <w:p>
      <w:r>
        <w:t>1- 0! B-</w:t>
      </w:r>
    </w:p>
    <w:p>
      <w:r>
        <w:t>+ 0,$&amp;+</w:t>
      </w:r>
    </w:p>
    <w:p>
      <w:r>
        <w:t>,$"&amp;',%&amp;&amp;% F- L</w:t>
      </w:r>
    </w:p>
    <w:p>
      <w:r>
        <w:t>&lt;(3#</w:t>
      </w:r>
    </w:p>
    <w:p>
      <w:r>
        <w:t>*(( &lt;((( 3*</w:t>
      </w:r>
    </w:p>
    <w:p>
      <w:r>
        <w:t>4</w:t>
      </w:r>
    </w:p>
    <w:p>
      <w:r>
        <w:t>3 C )(4(* :</w:t>
      </w:r>
    </w:p>
    <w:p>
      <w:r>
        <w:t>37</w:t>
      </w:r>
    </w:p>
    <w:p>
      <w:r>
        <w:t>*6((</w:t>
      </w:r>
    </w:p>
    <w:p>
      <w:r>
        <w:t>&lt;2) @ Q $&amp;"</w:t>
      </w:r>
    </w:p>
    <w:p>
      <w:r>
        <w:t>;F#</w:t>
      </w:r>
    </w:p>
    <w:p>
      <w:r>
        <w:t>$!;%# 3- ;"B- 144(</w:t>
      </w:r>
    </w:p>
    <w:p>
      <w:r>
        <w:t>:( T(</w:t>
      </w:r>
    </w:p>
    <w:p>
      <w:r>
        <w:t>)</w:t>
      </w:r>
    </w:p>
    <w:p>
      <w:r>
        <w:t>(*( 1 *(( 3</w:t>
      </w:r>
    </w:p>
    <w:p>
      <w:r>
        <w:t>&lt;2)</w:t>
      </w:r>
    </w:p>
    <w:p>
      <w:r>
        <w:t>(* 3</w:t>
      </w:r>
    </w:p>
    <w:p>
      <w:r>
        <w:t>(-</w:t>
      </w:r>
    </w:p>
    <w:p>
      <w:r>
        <w:t>3 3 3</w:t>
      </w:r>
    </w:p>
    <w:p>
      <w:r>
        <w:t>*(( :( (</w:t>
      </w:r>
    </w:p>
    <w:p>
      <w:r>
        <w:t>&lt;2) :(</w:t>
      </w:r>
    </w:p>
    <w:p>
      <w:r>
        <w:t>** -</w:t>
      </w:r>
    </w:p>
    <w:p>
      <w:r>
        <w:t>) 3**</w:t>
      </w:r>
    </w:p>
    <w:p>
      <w:r>
        <w:t>3</w:t>
      </w:r>
    </w:p>
    <w:p>
      <w:r>
        <w:t>* (6 C )3( ))</w:t>
      </w:r>
    </w:p>
    <w:p>
      <w:r>
        <w:t>)</w:t>
      </w:r>
    </w:p>
    <w:p>
      <w:r>
        <w:t>*6((</w:t>
      </w:r>
    </w:p>
    <w:p>
      <w:r>
        <w:t>&lt;2)</w:t>
      </w:r>
    </w:p>
    <w:p>
      <w:r>
        <w:t>C )( D 1( :(</w:t>
      </w:r>
    </w:p>
    <w:p>
      <w:r>
        <w:t>3* ( &lt;2)#</w:t>
      </w:r>
    </w:p>
    <w:p>
      <w:r>
        <w:t>)C)</w:t>
      </w:r>
    </w:p>
    <w:p>
      <w:r>
        <w:t>15</w:t>
      </w:r>
    </w:p>
    <w:p>
      <w:r>
        <w:t>72 ((</w:t>
      </w:r>
    </w:p>
    <w:p>
      <w:r>
        <w:t>( 4**</w:t>
      </w:r>
    </w:p>
    <w:p>
      <w:r>
        <w:t>(</w:t>
      </w:r>
    </w:p>
    <w:p>
      <w:r>
        <w:t>@((</w:t>
      </w:r>
    </w:p>
    <w:p>
      <w:r>
        <w:t>(A</w:t>
      </w:r>
    </w:p>
    <w:p>
      <w:r>
        <w:t>1 L# 1 #</w:t>
      </w:r>
    </w:p>
    <w:p>
      <w:r>
        <w:t>#</w:t>
      </w:r>
    </w:p>
    <w:p>
      <w:r>
        <w:t>%&amp;00</w:t>
      </w:r>
    </w:p>
    <w:p>
      <w:r>
        <w:t>'&amp;$G U Q</w:t>
      </w:r>
    </w:p>
    <w:p>
      <w:r>
        <w:t>% )( %&amp;&amp;'#</w:t>
      </w:r>
    </w:p>
    <w:p>
      <w:r>
        <w:t>G%$,&amp;%# (- %B-</w:t>
      </w:r>
    </w:p>
    <w:p>
      <w:r>
        <w:t>F-$</w:t>
      </w:r>
    </w:p>
    <w:p>
      <w:r>
        <w:t>137# 3 &lt;2)</w:t>
      </w:r>
    </w:p>
    <w:p>
      <w:r>
        <w:t>$0 6( $!!!#</w:t>
      </w:r>
    </w:p>
    <w:p>
      <w:r>
        <w:t>))((</w:t>
      </w:r>
    </w:p>
    <w:p>
      <w:r>
        <w:t>26(</w:t>
      </w:r>
    </w:p>
    <w:p>
      <w:r>
        <w:t>)(7 1 L, 6( &lt;*</w:t>
      </w:r>
    </w:p>
    <w:p>
      <w:r>
        <w:t>@3)(7B )</w:t>
      </w:r>
    </w:p>
    <w:p>
      <w:r>
        <w:t>3(</w:t>
      </w:r>
    </w:p>
    <w:p>
      <w:r>
        <w:t>82</w:t>
      </w:r>
    </w:p>
    <w:p>
      <w:r>
        <w:t>(6( ((2(- ( I</w:t>
      </w:r>
    </w:p>
    <w:p>
      <w:r>
        <w:t>)C) (</w:t>
      </w:r>
    </w:p>
    <w:p>
      <w:r>
        <w:t>(6(</w:t>
      </w:r>
    </w:p>
    <w:p>
      <w:r>
        <w:t>4() ** 3(:* 3*() ( &lt;2) + 1 (+( E ) 144( D</w:t>
      </w:r>
    </w:p>
    <w:p>
      <w:r>
        <w:t>(7 &lt;(((</w:t>
      </w:r>
    </w:p>
    <w:p>
      <w:r>
        <w:t>6 ) *3* 3 1*</w:t>
      </w:r>
    </w:p>
    <w:p>
      <w:r>
        <w:t>0 5 %&amp;&amp;&amp;#</w:t>
      </w:r>
    </w:p>
    <w:p>
      <w:r>
        <w:t>3</w:t>
      </w:r>
    </w:p>
    <w:p>
      <w:r>
        <w:t>4 3 *((</w:t>
      </w:r>
    </w:p>
    <w:p>
      <w:r>
        <w:t>$" *)5 %&amp;&amp;%-</w:t>
      </w:r>
    </w:p>
    <w:p>
      <w:r>
        <w:t>*# ( 6( 1</w:t>
      </w:r>
    </w:p>
    <w:p>
      <w:r>
        <w:t>(7 *((</w:t>
      </w:r>
    </w:p>
    <w:p>
      <w:r>
        <w:t>1A)(</w:t>
      </w:r>
    </w:p>
    <w:p>
      <w:r>
        <w:t>:C</w:t>
      </w:r>
    </w:p>
    <w:p>
      <w:r>
        <w:t>0 5 %&amp;&amp;&amp;# 3(6)</w:t>
      </w:r>
    </w:p>
    <w:p>
      <w:r>
        <w:t>$F &lt;6( %&amp;&amp;'# D</w:t>
      </w:r>
    </w:p>
    <w:p>
      <w:r>
        <w:t>)(7</w:t>
      </w:r>
    </w:p>
    <w:p>
      <w:r>
        <w:t>72</w:t>
      </w:r>
    </w:p>
    <w:p>
      <w:r>
        <w:t>3* *2(</w:t>
      </w:r>
    </w:p>
    <w:p>
      <w:r>
        <w:t>*6((- F-%</w:t>
      </w:r>
    </w:p>
    <w:p>
      <w:r>
        <w:t>1- ;&amp;</w:t>
      </w:r>
    </w:p>
    <w:p>
      <w:r>
        <w:t>5</w:t>
      </w:r>
    </w:p>
    <w:p>
      <w:r>
        <w:t>( 26(</w:t>
      </w:r>
    </w:p>
    <w:p>
      <w:r>
        <w:t>3* )(((6</w:t>
      </w:r>
    </w:p>
    <w:p>
      <w:r>
        <w:t>$ &lt;6( $!;0 @ # L</w:t>
      </w:r>
    </w:p>
    <w:p>
      <w:r>
        <w:t>G $&amp;B# (</w:t>
      </w:r>
    </w:p>
    <w:p>
      <w:r>
        <w:t>( D *6(( :#</w:t>
      </w:r>
    </w:p>
    <w:p>
      <w:r>
        <w:t>44( *2* 3</w:t>
      </w:r>
    </w:p>
    <w:p>
      <w:r>
        <w:t>*(( *4(((6# ( 33W :</w:t>
      </w:r>
    </w:p>
    <w:p>
      <w:r>
        <w:t>4(</w:t>
      </w:r>
    </w:p>
    <w:p>
      <w:r>
        <w:t>)</w:t>
      </w:r>
    </w:p>
    <w:p>
      <w:r>
        <w:t>36 6A</w:t>
      </w:r>
    </w:p>
    <w:p>
      <w:r>
        <w:t>()3 A(# :</w:t>
      </w:r>
    </w:p>
    <w:p>
      <w:r>
        <w:t>36( W</w:t>
      </w:r>
    </w:p>
    <w:p>
      <w:r>
        <w:t>(6:</w:t>
      </w:r>
    </w:p>
    <w:p>
      <w:r>
        <w:t>3* 3**-</w:t>
      </w:r>
    </w:p>
    <w:p>
      <w:r>
        <w:t>)</w:t>
      </w:r>
    </w:p>
    <w:p>
      <w:r>
        <w:t>*6(( ( C * 3 *( D</w:t>
      </w:r>
    </w:p>
    <w:p>
      <w:r>
        <w:t>&lt;((( :(</w:t>
      </w:r>
    </w:p>
    <w:p>
      <w:r>
        <w:t>*((</w:t>
      </w:r>
    </w:p>
    <w:p>
      <w:r>
        <w:t>' )( 7</w:t>
      </w:r>
    </w:p>
    <w:p>
      <w:r>
        <w:t>*6</w:t>
      </w:r>
    </w:p>
    <w:p>
      <w:r>
        <w:t>)(4</w:t>
      </w:r>
    </w:p>
    <w:p>
      <w:r>
        <w:t>*6((- @- ;&amp; - $ B- F-' *3* 3(6) (A</w:t>
      </w:r>
    </w:p>
    <w:p>
      <w:r>
        <w:t>(A )( 37</w:t>
      </w:r>
    </w:p>
    <w:p>
      <w:r>
        <w:t>A (6( 8(2( 44*</w:t>
      </w:r>
    </w:p>
    <w:p>
      <w:r>
        <w:t>*)5 $!!!</w:t>
      </w:r>
    </w:p>
    <w:p>
      <w:r>
        <w:t>6( %&amp;&amp;&amp;#</w:t>
      </w:r>
    </w:p>
    <w:p>
      <w:r>
        <w:t>)</w:t>
      </w:r>
    </w:p>
    <w:p>
      <w:r>
        <w:t>*6((</w:t>
      </w:r>
    </w:p>
    <w:p>
      <w:r>
        <w:t>0 5 %&amp;&amp;&amp;</w:t>
      </w:r>
    </w:p>
    <w:p>
      <w:r>
        <w:t>(6#</w:t>
      </w:r>
    </w:p>
    <w:p>
      <w:r>
        <w:t>3# (65-</w:t>
      </w:r>
    </w:p>
    <w:p>
      <w:r>
        <w:t>3# )C) 65# ( ) 1 ( 3 )( (4*# 3</w:t>
      </w:r>
    </w:p>
    <w:p>
      <w:r>
        <w:t>)(4 (6-</w:t>
      </w:r>
    </w:p>
    <w:p>
      <w:r>
        <w:t>+ ",$&amp;+</w:t>
      </w:r>
    </w:p>
    <w:p>
      <w:r>
        <w:t>,$"&amp;',%&amp;&amp;% G-</w:t>
      </w:r>
    </w:p>
    <w:p>
      <w:r>
        <w:t>133(</w:t>
      </w:r>
    </w:p>
    <w:p>
      <w:r>
        <w:t>6 :C# 1*</w:t>
      </w:r>
    </w:p>
    <w:p>
      <w:r>
        <w:t>3(</w:t>
      </w:r>
    </w:p>
    <w:p>
      <w:r>
        <w:t>(4( )*(</w:t>
      </w:r>
    </w:p>
    <w:p>
      <w:r>
        <w:t>$" &lt;6( %&amp;&amp;'#</w:t>
      </w:r>
    </w:p>
    <w:p>
      <w:r>
        <w:t>:</w:t>
      </w:r>
    </w:p>
    <w:p>
      <w:r>
        <w:t>//////////</w:t>
      </w:r>
    </w:p>
    <w:p>
      <w:r>
        <w:t>: 144(</w:t>
      </w:r>
    </w:p>
    <w:p>
      <w:r>
        <w:t>44</w:t>
      </w:r>
    </w:p>
    <w:p>
      <w:r>
        <w:t>3( 3( C :(4(*</w:t>
      </w:r>
    </w:p>
    <w:p>
      <w:r>
        <w:t>5(-</w:t>
      </w:r>
    </w:p>
    <w:p>
      <w:r>
        <w:t>)</w:t>
      </w:r>
    </w:p>
    <w:p>
      <w:r>
        <w:t>(65</w:t>
      </w:r>
    </w:p>
    <w:p>
      <w:r>
        <w:t>1 3*</w:t>
      </w:r>
    </w:p>
    <w:p>
      <w:r>
        <w:t>*6((-</w:t>
      </w:r>
    </w:p>
    <w:p>
      <w:r>
        <w:t>44#</w:t>
      </w:r>
    </w:p>
    <w:p>
      <w:r>
        <w:t>3(</w:t>
      </w:r>
    </w:p>
    <w:p>
      <w:r>
        <w:t>6 &lt;((:# ( 133((</w:t>
      </w:r>
    </w:p>
    <w:p>
      <w:r>
        <w:t>72</w:t>
      </w:r>
    </w:p>
    <w:p>
      <w:r>
        <w:t>(</w:t>
      </w:r>
    </w:p>
    <w:p>
      <w:r>
        <w:t>1**</w:t>
      </w:r>
    </w:p>
    <w:p>
      <w:r>
        <w:t>4(#</w:t>
      </w:r>
    </w:p>
    <w:p>
      <w:r>
        <w:t>)C) : 133*((</w:t>
      </w:r>
    </w:p>
    <w:p>
      <w:r>
        <w:t>(</w:t>
      </w:r>
    </w:p>
    <w:p>
      <w:r>
        <w:t>( 3</w:t>
      </w:r>
    </w:p>
    <w:p>
      <w:r>
        <w:t>4(</w:t>
      </w:r>
    </w:p>
    <w:p>
      <w:r>
        <w:t>A3* (+ @S F-%B @( (+# 3- (- 3- $'$B- ((# (</w:t>
      </w:r>
    </w:p>
    <w:p>
      <w:r>
        <w:t>44( 3# 3 A)3# :1 A3(</w:t>
      </w:r>
    </w:p>
    <w:p>
      <w:r>
        <w:t>5</w:t>
      </w:r>
    </w:p>
    <w:p>
      <w:r>
        <w:t>4(</w:t>
      </w:r>
    </w:p>
    <w:p>
      <w:r>
        <w:t>))</w:t>
      </w:r>
    </w:p>
    <w:p>
      <w:r>
        <w:t>1*</w:t>
      </w:r>
    </w:p>
    <w:p>
      <w:r>
        <w:t>4</w:t>
      </w:r>
    </w:p>
    <w:p>
      <w:r>
        <w:t>*(( ( *() 1 ( :</w:t>
      </w:r>
    </w:p>
    <w:p>
      <w:r>
        <w:t>*5( 3 1(* :(</w:t>
      </w:r>
    </w:p>
    <w:p>
      <w:r>
        <w:t>* @ Q $&amp;;</w:t>
      </w:r>
    </w:p>
    <w:p>
      <w:r>
        <w:t>$"% U - V33# *(</w:t>
      </w:r>
    </w:p>
    <w:p>
      <w:r>
        <w:t>( )(((4# F *-# X $'&amp;'# 3- %"0B- 0-</w:t>
      </w:r>
    </w:p>
    <w:p>
      <w:r>
        <w:t>//////////</w:t>
      </w:r>
    </w:p>
    <w:p>
      <w:r>
        <w:t>*2) #</w:t>
      </w:r>
    </w:p>
    <w:p>
      <w:r>
        <w:t>(4(</w:t>
      </w:r>
    </w:p>
    <w:p>
      <w:r>
        <w:t>$" &lt;6( %&amp;&amp;'# :</w:t>
      </w:r>
    </w:p>
    <w:p>
      <w:r>
        <w:t>(6( 38)2(: A: 1(** 1*( )(</w:t>
      </w:r>
    </w:p>
    <w:p>
      <w:r>
        <w:t>*)5 $!!!</w:t>
      </w:r>
    </w:p>
    <w:p>
      <w:r>
        <w:t>6( %&amp;&amp;&amp; 6( 1 () ((4(:) -</w:t>
      </w:r>
    </w:p>
    <w:p>
      <w:r>
        <w:t>(# ( (6( 6( 3)( D</w:t>
      </w:r>
    </w:p>
    <w:p>
      <w:r>
        <w:t>3(</w:t>
      </w:r>
    </w:p>
    <w:p>
      <w:r>
        <w:t>6</w:t>
      </w:r>
    </w:p>
    <w:p>
      <w:r>
        <w:t>3(*</w:t>
      </w:r>
    </w:p>
    <w:p>
      <w:r>
        <w:t>6(</w:t>
      </w:r>
    </w:p>
    <w:p>
      <w:r>
        <w:t>G&amp;R</w:t>
      </w:r>
    </w:p>
    <w:p>
      <w:r>
        <w:t>)(()) U</w:t>
      </w:r>
    </w:p>
    <w:p>
      <w:r>
        <w:t>4(</w:t>
      </w:r>
    </w:p>
    <w:p>
      <w:r>
        <w:t>) )*( 1*( 6**#</w:t>
      </w:r>
    </w:p>
    <w:p>
      <w:r>
        <w:t>(#</w:t>
      </w:r>
    </w:p>
    <w:p>
      <w:r>
        <w:t>D )*(</w:t>
      </w:r>
    </w:p>
    <w:p>
      <w:r>
        <w:t>4T ()3</w:t>
      </w:r>
    </w:p>
    <w:p>
      <w:r>
        <w:t>5</w:t>
      </w:r>
    </w:p>
    <w:p>
      <w:r>
        <w:t>3(*</w:t>
      </w:r>
    </w:p>
    <w:p>
      <w:r>
        <w:t>2(</w:t>
      </w:r>
    </w:p>
    <w:p>
      <w:r>
        <w:t>3(5((* 1)3(</w:t>
      </w:r>
    </w:p>
    <w:p>
      <w:r>
        <w:t>6A 85(</w:t>
      </w:r>
    </w:p>
    <w:p>
      <w:r>
        <w:t>P 1( 1- $% - 0-$ L O- $% - $ #</w:t>
      </w:r>
    </w:p>
    <w:p>
      <w:r>
        <w:t>*</w:t>
      </w:r>
    </w:p>
    <w:p>
      <w:r>
        <w:t>( A ) )*( :( O 3 3 5&lt;</w:t>
      </w:r>
    </w:p>
    <w:p>
      <w:r>
        <w:t>()</w:t>
      </w:r>
    </w:p>
    <w:p>
      <w:r>
        <w:t>O44( )) # )(</w:t>
      </w:r>
    </w:p>
    <w:p>
      <w:r>
        <w:t>() *( D</w:t>
      </w:r>
    </w:p>
    <w:p>
      <w:r>
        <w:t>*3( 34(# 1 3#</w:t>
      </w:r>
    </w:p>
    <w:p>
      <w:r>
        <w:t>D )*(</w:t>
      </w:r>
    </w:p>
    <w:p>
      <w:r>
        <w:t>4T 5</w:t>
      </w:r>
    </w:p>
    <w:p>
      <w:r>
        <w:t>()3</w:t>
      </w:r>
    </w:p>
    <w:p>
      <w:r>
        <w:t>3(*</w:t>
      </w:r>
    </w:p>
    <w:p>
      <w:r>
        <w:t>2(</w:t>
      </w:r>
    </w:p>
    <w:p>
      <w:r>
        <w:t>D</w:t>
      </w:r>
    </w:p>
    <w:p>
      <w:r>
        <w:t>3*6 O ()(( 5# 1 3-</w:t>
      </w:r>
    </w:p>
    <w:p>
      <w:r>
        <w:t>72 2**#</w:t>
      </w:r>
    </w:p>
    <w:p>
      <w:r>
        <w:t>3 ()</w:t>
      </w:r>
    </w:p>
    <w:p>
      <w:r>
        <w:t>O44( ))</w:t>
      </w:r>
    </w:p>
    <w:p>
      <w:r>
        <w:t>2*(</w:t>
      </w:r>
    </w:p>
    <w:p>
      <w:r>
        <w:t>O)*(( O 38*)7 382(: 5(- O+(6((*</w:t>
      </w:r>
    </w:p>
    <w:p>
      <w:r>
        <w:t>3</w:t>
      </w:r>
    </w:p>
    <w:p>
      <w:r>
        <w:t>82#</w:t>
      </w:r>
    </w:p>
    <w:p>
      <w:r>
        <w:t>3((3# :</w:t>
      </w:r>
    </w:p>
    <w:p>
      <w:r>
        <w:t>) )*( :( 6( () D *()(</w:t>
      </w:r>
    </w:p>
    <w:p>
      <w:r>
        <w:t>D (2</w:t>
      </w:r>
    </w:p>
    <w:p>
      <w:r>
        <w:t>* *4A 5#</w:t>
      </w:r>
    </w:p>
    <w:p>
      <w:r>
        <w:t>)( (6) 5#</w:t>
      </w:r>
    </w:p>
    <w:p>
      <w:r>
        <w:t>3</w:t>
      </w:r>
    </w:p>
    <w:p>
      <w:r>
        <w:t>4(# (</w:t>
      </w:r>
    </w:p>
    <w:p>
      <w:r>
        <w:t>) 3)</w:t>
      </w:r>
    </w:p>
    <w:p>
      <w:r>
        <w:t>3*6(</w:t>
      </w:r>
    </w:p>
    <w:p>
      <w:r>
        <w:t>7 5</w:t>
      </w:r>
    </w:p>
    <w:p>
      <w:r>
        <w:t>()3</w:t>
      </w:r>
    </w:p>
    <w:p>
      <w:r>
        <w:t>O- $% - $</w:t>
      </w:r>
    </w:p>
    <w:p>
      <w:r>
        <w:t>@ Q $%&amp;</w:t>
      </w:r>
    </w:p>
    <w:p>
      <w:r>
        <w:t>%"! (- '</w:t>
      </w:r>
    </w:p>
    <w:p>
      <w:r>
        <w:t>*4*B- A )</w:t>
      </w:r>
    </w:p>
    <w:p>
      <w:r>
        <w:t>O- % - $ #</w:t>
      </w:r>
    </w:p>
    <w:p>
      <w:r>
        <w:t>(** )) ) )*(</w:t>
      </w:r>
    </w:p>
    <w:p>
      <w:r>
        <w:t>O- $%</w:t>
      </w:r>
    </w:p>
    <w:p>
      <w:r>
        <w:t>))</w:t>
      </w:r>
    </w:p>
    <w:p>
      <w:r>
        <w:t>8(2(A# 38 (8*3(:</w:t>
      </w:r>
    </w:p>
    <w:p>
      <w:r>
        <w:t>3 88*3(: :( 6( D 33()</w:t>
      </w:r>
    </w:p>
    <w:p>
      <w:r>
        <w:t>D *</w:t>
      </w:r>
    </w:p>
    <w:p>
      <w:r>
        <w:t>*: O (4()(* 2*(# O )(</w:t>
      </w:r>
    </w:p>
    <w:p>
      <w:r>
        <w:t>O ( + *(* 3</w:t>
      </w:r>
    </w:p>
    <w:p>
      <w:r>
        <w:t>()((</w:t>
      </w:r>
    </w:p>
    <w:p>
      <w:r>
        <w:t>)5((*</w:t>
      </w:r>
    </w:p>
    <w:p>
      <w:r>
        <w:t>3#</w:t>
      </w:r>
    </w:p>
    <w:p>
      <w:r>
        <w:t>4* (</w:t>
      </w:r>
    </w:p>
    <w:p>
      <w:r>
        <w:t>+ ;,$&amp;+</w:t>
      </w:r>
    </w:p>
    <w:p>
      <w:r>
        <w:t>,$"&amp;',%&amp;&amp;% 3(5((*</w:t>
      </w:r>
    </w:p>
    <w:p>
      <w:r>
        <w:t>+ 3 )*(</w:t>
      </w:r>
    </w:p>
    <w:p>
      <w:r>
        <w:t>4T 5</w:t>
      </w:r>
    </w:p>
    <w:p>
      <w:r>
        <w:t>()3</w:t>
      </w:r>
    </w:p>
    <w:p>
      <w:r>
        <w:t>3(*</w:t>
      </w:r>
    </w:p>
    <w:p>
      <w:r>
        <w:t>2(</w:t>
      </w:r>
    </w:p>
    <w:p>
      <w:r>
        <w:t>3*6 O ()(( 5-</w:t>
      </w:r>
    </w:p>
    <w:p>
      <w:r>
        <w:t>) (6 C (** )) ((:*</w:t>
      </w:r>
    </w:p>
    <w:p>
      <w:r>
        <w:t>O*</w:t>
      </w:r>
    </w:p>
    <w:p>
      <w:r>
        <w:t>( )*(</w:t>
      </w:r>
    </w:p>
    <w:p>
      <w:r>
        <w:t>3)</w:t>
      </w:r>
    </w:p>
    <w:p>
      <w:r>
        <w:t>*3 O* O )(7 ()3</w:t>
      </w:r>
    </w:p>
    <w:p>
      <w:r>
        <w:t>*:-</w:t>
      </w:r>
    </w:p>
    <w:p>
      <w:r>
        <w:t>0-%</w:t>
      </w:r>
    </w:p>
    <w:p>
      <w:r>
        <w:t>) )*( ((2( (</w:t>
      </w:r>
    </w:p>
    <w:p>
      <w:r>
        <w:t>O()3(</w:t>
      </w:r>
    </w:p>
    <w:p>
      <w:r>
        <w:t>( ((</w:t>
      </w:r>
    </w:p>
    <w:p>
      <w:r>
        <w:t>8(:</w:t>
      </w:r>
    </w:p>
    <w:p>
      <w:r>
        <w:t>1 = (( N ?# 4(</w:t>
      </w:r>
    </w:p>
    <w:p>
      <w:r>
        <w:t>(</w:t>
      </w:r>
    </w:p>
    <w:p>
      <w:r>
        <w:t>4 ) 3( 3** 3 1*-</w:t>
      </w:r>
    </w:p>
    <w:p>
      <w:r>
        <w:t>33</w:t>
      </w:r>
    </w:p>
    <w:p>
      <w:r>
        <w:t>A :</w:t>
      </w:r>
    </w:p>
    <w:p>
      <w:r>
        <w:t>&lt;(3</w:t>
      </w:r>
    </w:p>
    <w:p>
      <w:r>
        <w:t>O)3(</w:t>
      </w:r>
    </w:p>
    <w:p>
      <w:r>
        <w:t>. (</w:t>
      </w:r>
    </w:p>
    <w:p>
      <w:r>
        <w:t>(</w:t>
      </w:r>
    </w:p>
    <w:p>
      <w:r>
        <w:t>*4*#</w:t>
      </w:r>
    </w:p>
    <w:p>
      <w:r>
        <w:t>)(</w:t>
      </w:r>
    </w:p>
    <w:p>
      <w:r>
        <w:t>O #</w:t>
      </w:r>
    </w:p>
    <w:p>
      <w:r>
        <w:t>:(</w:t>
      </w:r>
    </w:p>
    <w:p>
      <w:r>
        <w:t>OA(2 (* D O*</w:t>
      </w:r>
    </w:p>
    <w:p>
      <w:r>
        <w:t>( )*(# A )C) (( :</w:t>
      </w:r>
    </w:p>
    <w:p>
      <w:r>
        <w:t>3*</w:t>
      </w:r>
    </w:p>
    <w:p>
      <w:r>
        <w:t>O+)( 5(2( 3</w:t>
      </w:r>
    </w:p>
    <w:p>
      <w:r>
        <w:t>3(</w:t>
      </w:r>
    </w:p>
    <w:p>
      <w:r>
        <w:t>82</w:t>
      </w:r>
    </w:p>
    <w:p>
      <w:r>
        <w:t>( )*(A @ Q $$G</w:t>
      </w:r>
    </w:p>
    <w:p>
      <w:r>
        <w:t>$!0 (- F5B#</w:t>
      </w:r>
    </w:p>
    <w:p>
      <w:r>
        <w:t>:O 3((#</w:t>
      </w:r>
    </w:p>
    <w:p>
      <w:r>
        <w:t>() :(</w:t>
      </w:r>
    </w:p>
    <w:p>
      <w:r>
        <w:t>3 C 3(</w:t>
      </w:r>
    </w:p>
    <w:p>
      <w:r>
        <w:t>82 3 O+)( 5(2( 4 OC ((4(:)</w:t>
      </w:r>
    </w:p>
    <w:p>
      <w:r>
        <w:t>3</w:t>
      </w:r>
    </w:p>
    <w:p>
      <w:r>
        <w:t>3 C (** ))</w:t>
      </w:r>
    </w:p>
    <w:p>
      <w:r>
        <w:t>) )*( D</w:t>
      </w:r>
    </w:p>
    <w:p>
      <w:r>
        <w:t>82</w:t>
      </w:r>
    </w:p>
    <w:p>
      <w:r>
        <w:t>O+(6((* 4)*) D O- $%</w:t>
      </w:r>
    </w:p>
    <w:p>
      <w:r>
        <w:t>@ Q $%'</w:t>
      </w:r>
    </w:p>
    <w:p>
      <w:r>
        <w:t>0&amp; (- %5,</w:t>
      </w:r>
    </w:p>
    <w:p>
      <w:r>
        <w:t>*4*B-</w:t>
      </w:r>
    </w:p>
    <w:p>
      <w:r>
        <w:t>O 6 3 (44*)) 3(</w:t>
      </w:r>
    </w:p>
    <w:p>
      <w:r>
        <w:t>$ &lt;6( $!!0#</w:t>
      </w:r>
    </w:p>
    <w:p>
      <w:r>
        <w:t>O*</w:t>
      </w:r>
    </w:p>
    <w:p>
      <w:r>
        <w:t>6(2</w:t>
      </w:r>
    </w:p>
    <w:p>
      <w:r>
        <w:t>. @4-</w:t>
      </w:r>
    </w:p>
    <w:p>
      <w:r>
        <w:t>$% 6( $!!G</w:t>
      </w:r>
    </w:p>
    <w:p>
      <w:r>
        <w:t>O*</w:t>
      </w:r>
    </w:p>
    <w:p>
      <w:r>
        <w:t>6(2</w:t>
      </w:r>
    </w:p>
    <w:p>
      <w:r>
        <w:t>O((</w:t>
      </w:r>
    </w:p>
    <w:p>
      <w:r>
        <w:t>( 4**</w:t>
      </w:r>
    </w:p>
    <w:p>
      <w:r>
        <w:t>$; ) $!!F</w:t>
      </w:r>
    </w:p>
    <w:p>
      <w:r>
        <w:t>O+)( YL ;'%-$&amp;$ZB#</w:t>
      </w:r>
    </w:p>
    <w:p>
      <w:r>
        <w:t>*2( O 3 6#</w:t>
      </w:r>
    </w:p>
    <w:p>
      <w:r>
        <w:t>4) (44*)) D O- '% .#</w:t>
      </w:r>
    </w:p>
    <w:p>
      <w:r>
        <w:t>3 ((6 :</w:t>
      </w:r>
    </w:p>
    <w:p>
      <w:r>
        <w:t>O)3(</w:t>
      </w:r>
    </w:p>
    <w:p>
      <w:r>
        <w:t>.</w:t>
      </w:r>
    </w:p>
    <w:p>
      <w:r>
        <w:t>(( *2</w:t>
      </w:r>
    </w:p>
    <w:p>
      <w:r>
        <w:t>3(</w:t>
      </w:r>
    </w:p>
    <w:p>
      <w:r>
        <w:t>82</w:t>
      </w:r>
    </w:p>
    <w:p>
      <w:r>
        <w:t>3( @ Q</w:t>
      </w:r>
    </w:p>
    <w:p>
      <w:r>
        <w:t>'&amp; 6( %&amp;&amp;'#</w:t>
      </w:r>
    </w:p>
    <w:p>
      <w:r>
        <w:t>"G%,&amp;%B-</w:t>
      </w:r>
    </w:p>
    <w:p>
      <w:r>
        <w:t>:1</w:t>
      </w:r>
    </w:p>
    <w:p>
      <w:r>
        <w:t>O*6(#</w:t>
      </w:r>
    </w:p>
    <w:p>
      <w:r>
        <w:t>(</w:t>
      </w:r>
    </w:p>
    <w:p>
      <w:r>
        <w:t>) 3( 3 ()3(</w:t>
      </w:r>
    </w:p>
    <w:p>
      <w:r>
        <w:t>( ((</w:t>
      </w:r>
    </w:p>
    <w:p>
      <w:r>
        <w:t>(</w:t>
      </w:r>
    </w:p>
    <w:p>
      <w:r>
        <w:t>( *2(6</w:t>
      </w:r>
    </w:p>
    <w:p>
      <w:r>
        <w:t>3(</w:t>
      </w:r>
    </w:p>
    <w:p>
      <w:r>
        <w:t>8(44 0</w:t>
      </w:r>
    </w:p>
    <w:p>
      <w:r>
        <w:t>OA $</w:t>
      </w:r>
    </w:p>
    <w:p>
      <w:r>
        <w:t>O</w:t>
      </w:r>
    </w:p>
    <w:p>
      <w:r>
        <w:t>%! 3)5 $!!G</w:t>
      </w:r>
    </w:p>
    <w:p>
      <w:r>
        <w:t>3(</w:t>
      </w:r>
    </w:p>
    <w:p>
      <w:r>
        <w:t>O 5(2(</w:t>
      </w:r>
    </w:p>
    <w:p>
      <w:r>
        <w:t>(</w:t>
      </w:r>
    </w:p>
    <w:p>
      <w:r>
        <w:t>)( @ L# L ;'%-$$%-'$B#</w:t>
      </w:r>
    </w:p>
    <w:p>
      <w:r>
        <w:t>6(</w:t>
      </w:r>
    </w:p>
    <w:p>
      <w:r>
        <w:t>6(2 3(</w:t>
      </w:r>
    </w:p>
    <w:p>
      <w:r>
        <w:t>$ &lt;6( %&amp;&amp;&amp; D</w:t>
      </w:r>
    </w:p>
    <w:p>
      <w:r>
        <w:t>&lt;-</w:t>
      </w:r>
    </w:p>
    <w:p>
      <w:r>
        <w:t>(</w:t>
      </w:r>
    </w:p>
    <w:p>
      <w:r>
        <w:t>D :# () D</w:t>
      </w:r>
    </w:p>
    <w:p>
      <w:r>
        <w:t>: (</w:t>
      </w:r>
    </w:p>
    <w:p>
      <w:r>
        <w:t>)*( (#</w:t>
      </w:r>
    </w:p>
    <w:p>
      <w:r>
        <w:t>) )*( ((2(</w:t>
      </w:r>
    </w:p>
    <w:p>
      <w:r>
        <w:t>76 &lt; 3 D 1 1 () ((4(:)</w:t>
      </w:r>
    </w:p>
    <w:p>
      <w:r>
        <w:t>@4- ( Q</w:t>
      </w:r>
    </w:p>
    <w:p>
      <w:r>
        <w:t>' 3)5 %&amp;&amp;%#</w:t>
      </w:r>
    </w:p>
    <w:p>
      <w:r>
        <w:t>0G!,&amp;$B-</w:t>
      </w:r>
    </w:p>
    <w:p>
      <w:r>
        <w:t>+ !,$&amp;+</w:t>
      </w:r>
    </w:p>
    <w:p>
      <w:r>
        <w:t>,$"&amp;',%&amp;&amp;%</w:t>
      </w:r>
    </w:p>
    <w:p>
      <w:r>
        <w:t>((# ( 1</w:t>
      </w:r>
    </w:p>
    <w:p>
      <w:r>
        <w:t>3 ( 1A)( ( 1(**</w:t>
      </w:r>
    </w:p>
    <w:p>
      <w:r>
        <w:t>3 )*(</w:t>
      </w:r>
    </w:p>
    <w:p>
      <w:r>
        <w:t>4T 5</w:t>
      </w:r>
    </w:p>
    <w:p>
      <w:r>
        <w:t>()3</w:t>
      </w:r>
    </w:p>
    <w:p>
      <w:r>
        <w:t>3(*</w:t>
      </w:r>
    </w:p>
    <w:p>
      <w:r>
        <w:t>2(</w:t>
      </w:r>
    </w:p>
    <w:p>
      <w:r>
        <w:t>3*6 O ()(( 5#</w:t>
      </w:r>
    </w:p>
    <w:p>
      <w:r>
        <w:t>P 1 1- $% - $ -</w:t>
      </w:r>
    </w:p>
    <w:p>
      <w:r>
        <w:t>)#</w:t>
      </w:r>
    </w:p>
    <w:p>
      <w:r>
        <w:t>(3((#</w:t>
      </w:r>
    </w:p>
    <w:p>
      <w:r>
        <w:t>7</w:t>
      </w:r>
    </w:p>
    <w:p>
      <w:r>
        <w:t>*3(</w:t>
      </w:r>
    </w:p>
    <w:p>
      <w:r>
        <w:t>( 3#</w:t>
      </w:r>
    </w:p>
    <w:p>
      <w:r>
        <w:t>(+)C)#</w:t>
      </w:r>
    </w:p>
    <w:p>
      <w:r>
        <w:t>(7 *((4 # 3(:)#</w:t>
      </w:r>
    </w:p>
    <w:p>
      <w:r>
        <w:t>) :( *(</w:t>
      </w:r>
    </w:p>
    <w:p>
      <w:r>
        <w:t>3(</w:t>
      </w:r>
    </w:p>
    <w:p>
      <w:r>
        <w:t>6 )*(</w:t>
      </w:r>
    </w:p>
    <w:p>
      <w:r>
        <w:t>()*)</w:t>
      </w:r>
    </w:p>
    <w:p>
      <w:r>
        <w:t>44 5**4(:</w:t>
      </w:r>
    </w:p>
    <w:p>
      <w:r>
        <w:t>6( (6 @ Q</w:t>
      </w:r>
    </w:p>
    <w:p>
      <w:r>
        <w:t>! 4*6( %&amp;&amp;F#</w:t>
      </w:r>
    </w:p>
    <w:p>
      <w:r>
        <w:t>"0$,,&amp;'# (- F-$B-</w:t>
      </w:r>
    </w:p>
    <w:p>
      <w:r>
        <w:t>4(#</w:t>
      </w:r>
    </w:p>
    <w:p>
      <w:r>
        <w:t>33 :</w:t>
      </w:r>
    </w:p>
    <w:p>
      <w:r>
        <w:t>( D</w:t>
      </w:r>
    </w:p>
    <w:p>
      <w:r>
        <w:t>3(</w:t>
      </w:r>
    </w:p>
    <w:p>
      <w:r>
        <w:t>82</w:t>
      </w:r>
    </w:p>
    <w:p>
      <w:r>
        <w:t>) 6(* 3</w:t>
      </w:r>
    </w:p>
    <w:p>
      <w:r>
        <w:t>(3(( ( C A)(*</w:t>
      </w:r>
    </w:p>
    <w:p>
      <w:r>
        <w:t>2</w:t>
      </w:r>
    </w:p>
    <w:p>
      <w:r>
        <w:t>3( )*( :( 3 C 3* 6 OA*(</w:t>
      </w:r>
    </w:p>
    <w:p>
      <w:r>
        <w:t>+( @A) 33(4U Q !;</w:t>
      </w:r>
    </w:p>
    <w:p>
      <w:r>
        <w:t>(- % 'F 6-U . +# 2J [5 ( 6(6(82# 3- !FB#</w:t>
      </w:r>
    </w:p>
    <w:p>
      <w:r>
        <w:t>4( ( ) 44* @ Q</w:t>
      </w:r>
    </w:p>
    <w:p>
      <w:r>
        <w:t>%G &lt;6( %&amp;&amp;&amp;#</w:t>
      </w:r>
    </w:p>
    <w:p>
      <w:r>
        <w:t>F$$,!!# (- 'B-</w:t>
      </w:r>
    </w:p>
    <w:p>
      <w:r>
        <w:t>+ $&amp;,$&amp;+</w:t>
      </w:r>
    </w:p>
    <w:p>
      <w:r>
        <w:t>,$"&amp;',%&amp;&amp;%</w:t>
      </w:r>
    </w:p>
    <w:p>
      <w:r>
        <w:t>6 #3 ". .#. ". #</w:t>
      </w:r>
    </w:p>
    <w:p>
      <w:r>
        <w:t>78 9 :; &amp;&lt;* # $-</w:t>
      </w:r>
    </w:p>
    <w:p>
      <w:r>
        <w:t>*((</w:t>
      </w:r>
    </w:p>
    <w:p>
      <w:r>
        <w:t>1</w:t>
      </w:r>
    </w:p>
    <w:p>
      <w:r>
        <w:t>$" *)5 %&amp;&amp;% U %- *</w:t>
      </w:r>
    </w:p>
    <w:p>
      <w:r>
        <w:t>)</w:t>
      </w:r>
    </w:p>
    <w:p>
      <w:r>
        <w:t>*6(( (65 U '- ( :1( 1 3 3T</w:t>
      </w:r>
    </w:p>
    <w:p>
      <w:r>
        <w:t>4(</w:t>
      </w:r>
    </w:p>
    <w:p>
      <w:r>
        <w:t>&lt;( U F- 4)</w:t>
      </w:r>
    </w:p>
    <w:p>
      <w:r>
        <w:t>3(</w:t>
      </w:r>
    </w:p>
    <w:p>
      <w:r>
        <w:t>:O 36 4)</w:t>
      </w:r>
    </w:p>
    <w:p>
      <w:r>
        <w:t>3* C</w:t>
      </w:r>
    </w:p>
    <w:p>
      <w:r>
        <w:t>*(</w:t>
      </w:r>
    </w:p>
    <w:p>
      <w:r>
        <w:t>'&amp; &lt; 7</w:t>
      </w:r>
    </w:p>
    <w:p>
      <w:r>
        <w:t>(4(( 3 3( ))* *</w:t>
      </w:r>
    </w:p>
    <w:p>
      <w:r>
        <w:t>(5 4**</w:t>
      </w:r>
    </w:p>
    <w:p>
      <w:r>
        <w:t># L8N(J84:( 0# 0&amp;&amp;F #</w:t>
      </w:r>
    </w:p>
    <w:p>
      <w:r>
        <w:t>( A)3(-</w:t>
      </w:r>
    </w:p>
    <w:p>
      <w:r>
        <w:t>*(</w:t>
      </w:r>
    </w:p>
    <w:p>
      <w:r>
        <w:t>3 C 32*-</w:t>
      </w:r>
    </w:p>
    <w:p>
      <w:r>
        <w:t>)*)( ( H B ((: A) : *((</w:t>
      </w:r>
    </w:p>
    <w:p>
      <w:r>
        <w:t>*( 5(</w:t>
      </w:r>
    </w:p>
    <w:p>
      <w:r>
        <w:t>(</w:t>
      </w:r>
    </w:p>
    <w:p>
      <w:r>
        <w:t>3</w:t>
      </w:r>
    </w:p>
    <w:p>
      <w:r>
        <w:t>*(( :*U 5B A3 3 : )(4 ( () 36( )</w:t>
      </w:r>
    </w:p>
    <w:p>
      <w:r>
        <w:t>*((U B 3</w:t>
      </w:r>
    </w:p>
    <w:p>
      <w:r>
        <w:t>(2</w:t>
      </w:r>
    </w:p>
    <w:p>
      <w:r>
        <w:t>3*- L(</w:t>
      </w:r>
    </w:p>
    <w:p>
      <w:r>
        <w:t>)*)(</w:t>
      </w:r>
    </w:p>
    <w:p>
      <w:r>
        <w:t>( 3</w:t>
      </w:r>
    </w:p>
    <w:p>
      <w:r>
        <w:t>( **) *)**</w:t>
      </w:r>
    </w:p>
    <w:p>
      <w:r>
        <w:t>B 5B</w:t>
      </w:r>
    </w:p>
    <w:p>
      <w:r>
        <w:t>B (+#</w:t>
      </w:r>
    </w:p>
    <w:p>
      <w:r>
        <w:t>(5 4**</w:t>
      </w:r>
    </w:p>
    <w:p>
      <w:r>
        <w:t>3 3</w:t>
      </w:r>
    </w:p>
    <w:p>
      <w:r>
        <w:t>)(7</w:t>
      </w:r>
    </w:p>
    <w:p>
      <w:r>
        <w:t>:O( 6 * (65-</w:t>
      </w:r>
    </w:p>
    <w:p>
      <w:r>
        <w:t>)*)(</w:t>
      </w:r>
    </w:p>
    <w:p>
      <w:r>
        <w:t>)(</w:t>
      </w:r>
    </w:p>
    <w:p>
      <w:r>
        <w:t>)</w:t>
      </w:r>
    </w:p>
    <w:p>
      <w:r>
        <w:t>36# :(</w:t>
      </w:r>
    </w:p>
    <w:p>
      <w:r>
        <w:t>&lt;(# (( :</w:t>
      </w:r>
    </w:p>
    <w:p>
      <w:r>
        <w:t>*(( :*</w:t>
      </w:r>
    </w:p>
    <w:p>
      <w:r>
        <w:t>O633</w:t>
      </w:r>
    </w:p>
    <w:p>
      <w:r>
        <w:t>:</w:t>
      </w:r>
    </w:p>
    <w:p>
      <w:r>
        <w:t>** A3*(*</w:t>
      </w:r>
    </w:p>
    <w:p>
      <w:r>
        <w:t>@- $'%# $&amp;0</w:t>
      </w:r>
    </w:p>
    <w:p>
      <w:r>
        <w:t>$&amp;; B-</w:t>
      </w:r>
    </w:p>
    <w:p>
      <w:r>
        <w:t>244(7 H</w:t>
      </w:r>
    </w:p>
    <w:p>
      <w:r>
        <w:t>L</w:t>
      </w:r>
    </w:p>
    <w:p>
      <w:r>
        <w:t>2 33* H +(</w:t>
      </w:r>
    </w:p>
    <w:p>
      <w:r>
        <w:t>3( 4)</w:t>
      </w:r>
    </w:p>
    <w:p>
      <w:r>
        <w:t>3* C</w:t>
      </w:r>
    </w:p>
    <w:p>
      <w:r>
        <w:t>(4(* A 3( (( :OD O44( 4**</w:t>
      </w:r>
    </w:p>
    <w:p>
      <w:r>
        <w:t>( 3</w:t>
      </w:r>
    </w:p>
    <w:p>
      <w:r>
        <w:t>244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