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ATAS/325/2003 vom 11. Dezember 2003</w:t>
      </w:r>
    </w:p>
    <w:p>
      <w:r>
        <w:t>GE Cour de justice, 2003-12-11, DE</w:t>
      </w:r>
    </w:p>
    <w:p>
      <w:r>
        <w:rPr>
          <w:b/>
        </w:rPr>
        <w:t xml:space="preserve">Quelle: </w:t>
      </w:r>
      <w:r>
        <w:t>https://mcp.opencaselaw.ch/entscheid/ge_gerichte_ATAS_325_2003</w:t>
      </w:r>
    </w:p>
    <w:p>
      <w:r>
        <w:t>FR: GE_GERICHTE ATAS/325/2003 du 11 décembre 2003</w:t>
      </w:r>
    </w:p>
    <w:p>
      <w:r>
        <w:t>IT: GE_GERICHTE ATAS/325/2003 del 11 dicembre 2003</w:t>
      </w:r>
    </w:p>
    <w:p>
      <w:pPr>
        <w:pStyle w:val="Heading2"/>
      </w:pPr>
      <w:r>
        <w:t>Volltext</w:t>
      </w:r>
    </w:p>
    <w:p>
      <w:r>
        <w:t>! " #$#%</w:t>
      </w:r>
    </w:p>
    <w:p>
      <w:r>
        <w:t>&amp;'()*&amp;+,,' &amp;*+-&amp;+,,* . /% %#% % # / ', +,,* (0 1 2</w:t>
      </w:r>
    </w:p>
    <w:p>
      <w:r>
        <w:t>3333333333 !" #$ %&amp;'# $ $(#) $))</w:t>
      </w:r>
    </w:p>
    <w:p>
      <w:r>
        <w:t>#/ %#% 4% 5/%6//</w:t>
      </w:r>
    </w:p>
    <w:p>
      <w:r>
        <w:t>! $*+,&amp;-./0</w:t>
      </w:r>
    </w:p>
    <w:p>
      <w:r>
        <w:t>1.2./1</w:t>
      </w:r>
    </w:p>
    <w:p>
      <w:r>
        <w:t>2-3402.//- % / -5 !$ 6666666666&amp; ) )&amp; # )7 -4 8-+9/:; ) ) $HI9/059/&amp;) $HI-',935.D5 E)&amp;) # ) #)#8$7&amp; F# #(=# EE) $= ) : #$))$C)-++, ) ) )&gt;: $.4 8 -++,5 $)7 )(# #)$ $#)E # )5C #()) ) ) )?7#&amp;) )*?) )(E) $)&gt; ?)) #$=#)$$#)E5 45 = #$# 3 C #(=# # ) # ) $ #75 ) ?8) # ) # 78 $=) # ) $ O? #7;&amp; ) ) ) $ ) 78$=) ) J ( !$ 6666666666 ) ) $ ) ) $; - C )( $=8$ ( =# $# $ #) : $$ $ )$=H)7##5 ) &amp;&gt;(=) ## # # L $=) # #EE ##)$$C) -+++: (=# E)&amp; &gt;)7 $ $ * ? $ ) 1#&gt; # ) ) $=# $=)) ##7;$-/ $) $#C: $=)) ##):44.20 $= )$= );5 () $)): $)) ) $ E) $ : =)7) $ =# 8) $ $# $ ) $$=$) )$ 66666666665 -35 = $)(..C (=)=*)$ $ 8) #E)$(J )5)&amp;= ; $) $ $=; ) $ )$ $=(J #)(#75</w:t>
      </w:r>
    </w:p>
    <w:p>
      <w:r>
        <w:t>1,2./1</w:t>
      </w:r>
    </w:p>
    <w:p>
      <w:r>
        <w:t>2-3402.//- -D5 $)($.+C )((&amp;=7) $ $#$ ) )&amp;$)EE#$9) ) $ $!)6666666666$( ) (=) # ) &gt;# &gt;Q ) )( ( ) ) # # &gt; # ?( #&amp; E $= $=EE) ( ) $ #)$5 ) ## E &amp;(=)=7)) #) # $ ;7 $ *#&amp; #E# @ -,.5..-5-/3&amp; # 3I:$$$ $=) ) )&amp;) &gt; )4+$)=1) Q) $= ) ?8) 5= )., )#. # ?8) $# ) ?8) $ = ) D )# - &amp; =) #= )., ) ?8) $7# $=) $)$= ) ); = ) ) ) = $=) $)A-+,+5.,4B5 &amp; =8 $ O?&amp; $ = ) $=) 7 ?@ A5 $</w:t>
      </w:r>
    </w:p>
    <w:p>
      <w:r>
        <w:t>1-/2./1</w:t>
      </w:r>
    </w:p>
    <w:p>
      <w:r>
        <w:t>2-3402.//-</w:t>
      </w:r>
    </w:p>
    <w:p>
      <w:r>
        <w:t>V Q ) Q ) Q ) #) $ ?7# $ =(J 5 # $ (J 8 ) #) :# $ C7&amp; ) &gt;)7 $ ) ) ) ) (=) ) E) $= ) ) ) X $ E)&gt; &gt; $=) ))&amp; 8)$ (&amp;) #$ (</w:t>
      </w:r>
    </w:p>
    <w:p>
      <w:r>
        <w:t>)8 &gt;)7)85 J&amp; ( # ?$ #)E)( )(#&amp;= ); $?$= ) # ) # ) ) ) ) ) $ J 5 @ $7# $=) 5 A8B =(J #)( #7 $ 3 C ( #7(=# $=) .4?D/Y3/ANB&gt;-D&amp;DV.4D/Y4./V0.,/VBBC 3.3.3.</w:t>
      </w:r>
    </w:p>
    <w:p>
      <w:r>
        <w:t>#)$ #): 8-+++U</w:t>
      </w:r>
    </w:p>
    <w:p>
      <w:r>
        <w:t>-//ANB&gt;.4?D/YDANB&gt;-D&amp;DV.4D/Y,,&amp;DV.,.,&amp;D/V)-C 3.3.3. I $ (&amp;$=) 1$1 #)$ $)EE# &amp; : = 7$=#&amp;()$=) # EE #)775 )$))8$=# $=) ) $5 &amp;</w:t>
      </w:r>
    </w:p>
    <w:p>
      <w:r>
        <w:t>1-02./1</w:t>
      </w:r>
    </w:p>
    <w:p>
      <w:r>
        <w:t>2-3402.//- =(J #7)3C )7 $ $ * ?$ ) ) ) #7 ))8: EE $=#)$$#)E# )) $ =) $ O? #7;&amp; )) ( = : =(J )$= #$:$ ) )A J 8)# 5$+ ) *?) )(&amp; $ $# #$)1)&amp; # #= ) # )E O7#$)$-45 8)E) ) ) ))#- @B5 = )D.8$;7 =1 E)$8$ ) )$) $ 5 @= )D. @&amp;#)$$ ) ) 0-$#8 ##$ #) )$$= )$$) : #)# $ # ) 5 # ) ) EE #($&gt;C) $) : A) 5B&amp; $ # $ )7 A-+9-1-++,B&amp; E# : = ) .+ ()() )# 0 @&amp; $ E) ( !)6666666666= #&gt;Q ) #&amp;$E) (= = ) $=# 3E:$$ $ $=) E)$=) )5</w:t>
      </w:r>
    </w:p>
    <w:p>
      <w:r>
        <w:t>1-,2./1</w:t>
      </w:r>
    </w:p>
    <w:p>
      <w:r>
        <w:t>2-3402.//- = 5-5-) 5$= 7 $)) )E#)(=)E $ F))G&amp;))$ ):; )7 (= $= )39)#D $) $ E ))A)1;@ EM@-,.5..-5-/B E# &gt; $ )&amp; # # $ (=) ## # # = L $=) : #7$()8E#$#$&amp;$ J $0$#8-++0A3/D2+.BC7#(=) )$ )( ( ) $ 8EE) =)($$=;5)&amp;)@ E&amp; ) ;7 $ E )) AI -M @5 -,.5..-5-/-B&amp; $ $$ $ )&amp; $ (=)*)$=1) )E#7 5 )HI-/'/0+511##E )*?) )( $ )*?) )(&amp; $$ )M D5 #8 )$ ))M 45 E )$(' )5 $#) J 7#5 #) $) U B )$)( &gt; (' $#)) $#) 8 ) ) $ $#)) (#M8B&gt;( )E) ) #$)# A 5-0.&amp;-/4 -/9B5</w:t>
      </w:r>
    </w:p>
    <w:p>
      <w:r>
        <w:t>7EE)U _)$ !</w:t>
      </w:r>
    </w:p>
    <w:p>
      <w:r>
        <w:t>#)$ U )</w:t>
      </w:r>
    </w:p>
    <w:p>
      <w:r>
        <w:t># )1C) U ) H</w:t>
      </w:r>
    </w:p>
    <w:p>
      <w:r>
        <w:t># J )(# )E) )&gt; )&amp;))(=:) E#$#$) : @)&amp;7EE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