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ATAS/324/2015 vom 4. Mai 2015</w:t>
      </w:r>
    </w:p>
    <w:p>
      <w:r>
        <w:t>GE Cour de justice, 2015-05-04, FR</w:t>
      </w:r>
    </w:p>
    <w:p>
      <w:r>
        <w:rPr>
          <w:b/>
        </w:rPr>
        <w:t xml:space="preserve">Quelle: </w:t>
      </w:r>
      <w:r>
        <w:t>https://mcp.opencaselaw.ch/entscheid/ge_gerichte_ATAS_324_2015</w:t>
      </w:r>
    </w:p>
    <w:p>
      <w:r>
        <w:t>FR: GE_GERICHTE ATAS/324/2015 du 4 mai 2015</w:t>
      </w:r>
    </w:p>
    <w:p>
      <w:r>
        <w:t>IT: GE_GERICHTE ATAS/324/2015 del 4 maggio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février 2015 rejetant l'opposition formée par Monsieur A______ (ci-après : l'assuré) à l'encontre d'une décision du 19 novembre 2014 prononçant une suspension du droit à l'indemnité de celui-ci de 8 jours; Vu le recours du 3 mars 2015 de l'assuré; Vu la réponse de l'OCE du 30 mars 2015 concluant au rejet du recours; Vu l'audience de comparution personnelle des parties du 20 avril 2015 au cours de laquelle l'OCE a renoncé à toute sanction.</w:t>
      </w:r>
    </w:p>
    <w:p>
      <w:r>
        <w:t>Attendu en droit que, conformément à l'art. 134 al. 1 let. a ch. 8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837.0); Que sa compétence pour juger du cas d’espèce est ainsi établie; Qu'interjeté en temps utile, le recours est recevable; Que vu la déclaration de l'intimé du 20 avril 2015, il convient d'admettre le recours et d'annuler la décision litigieuse; Que, pour le surplus, la procédure est gratuite.</w:t>
      </w:r>
    </w:p>
    <w:p>
      <w:r>
        <w:t>A/722/2015 - 4/4 -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