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https://mcp.opencaselaw.ch/entscheid/ge_gerichte_ATAS_324_2005</w:t>
      </w:r>
    </w:p>
    <w:p>
      <w:r>
        <w:t>FR: GE_GERICHTE ATAS/324/2005 du 20 avril 2005</w:t>
      </w:r>
    </w:p>
    <w:p>
      <w:r>
        <w:t>IT: GE_GERICHTE ATAS/324/2005 del 20 aprile 2005</w:t>
      </w:r>
    </w:p>
    <w:p>
      <w:pPr>
        <w:pStyle w:val="Heading2"/>
      </w:pPr>
      <w:r>
        <w:t>Volltext</w:t>
      </w:r>
    </w:p>
    <w:p>
      <w:r>
        <w:t>!"#$%"</w:t>
      </w:r>
    </w:p>
    <w:p>
      <w:r>
        <w:t>&amp; '( " )"&amp;</w:t>
      </w:r>
    </w:p>
    <w:p>
      <w:r>
        <w:t>!"# $%</w:t>
      </w:r>
    </w:p>
    <w:p>
      <w:r>
        <w:t>* &amp;'()$" ********** *+, , - - . +* *+</w:t>
      </w:r>
    </w:p>
    <w:p>
      <w:r>
        <w:t>*+</w:t>
      </w:r>
    </w:p>
    <w:p>
      <w:r>
        <w:t>+</w:t>
      </w:r>
    </w:p>
    <w:p>
      <w:r>
        <w:t>,-&amp;. //* , 01+ + 2+*+ 3 * ,+ 33 3456 $$2"2 '$7</w:t>
      </w:r>
    </w:p>
    <w:p>
      <w:r>
        <w:t>8696486::; 2 68 &gt;&gt;&gt;&gt;&gt;&gt;&gt;&gt;&gt; 64 +? 6::; =* // , @&gt;&gt;&gt;&gt;&gt;&gt;&gt;&gt;&gt;&gt; A *+ B &amp; CD' E*2,F *G 6H ,1 6::; , + - I +F -*2*JK , ,+ 9: + L , &gt;&gt;&gt;&gt;&gt;&gt;&gt;&gt;&gt; L B &amp; CD' .-L /+* *J+</w:t>
      </w:r>
    </w:p>
    <w:p>
      <w:r>
        <w:t>8696486::; 2 &gt;&gt;&gt;&gt;&gt;&gt;&gt;&gt;&gt; A 6 = *+ L 1 * F *,+ /+* *J+ * * A &lt; = ,+*</w:t>
      </w:r>
    </w:p>
    <w:p>
      <w:r>
        <w:t>$ //F</w:t>
      </w:r>
    </w:p>
    <w:p>
      <w:r>
        <w:t>BO #P</w:t>
      </w:r>
    </w:p>
    <w:p>
      <w:r>
        <w:t>$</w:t>
      </w:r>
    </w:p>
    <w:p>
      <w:r>
        <w:t>" *+, *+/+ , M +/ I , .-L -//* / * +* ,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