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https://mcp.opencaselaw.ch/entscheid/ge_gerichte_ATAS_324_2003</w:t>
      </w:r>
    </w:p>
    <w:p>
      <w:r>
        <w:t>FR: GE_GERICHTE ATAS/324/2003 du 11 décembre 2003</w:t>
      </w:r>
    </w:p>
    <w:p>
      <w:r>
        <w:t>IT: GE_GERICHTE ATAS/324/2003 del 11 dicembre 2003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&amp;'()'&amp;*))) "&amp;+*(&amp;*))+ ," ! "-! #" !# #- ') . *))+ (/ #0.</w:t>
      </w:r>
    </w:p>
    <w:p>
      <w:r>
        <w:t>1111111111 #!"</w:t>
      </w:r>
    </w:p>
    <w:p>
      <w:r>
        <w:t>-# #" 2!#3-4--" !"#$!$$</w:t>
      </w:r>
    </w:p>
    <w:p>
      <w:r>
        <w:t>$% -"-</w:t>
      </w:r>
    </w:p>
    <w:p>
      <w:r>
        <w:t>&amp;!'(&amp;</w:t>
      </w:r>
    </w:p>
    <w:p>
      <w:r>
        <w:t>'$ )$'!))) -" $* +,----------.!/0,$/" 10,234* ,0. $%56$/7"8,5,#,,,9:5,* !* :. 5, ,; . 9:. ,5, , . 9:. 9,,,55. A---------- 8 9 $( 056 $/7B %) 6$/7(C,DD,E3!F)))#&amp;&amp;5,*,9.;:,.,5 G.# , 0,. ;,. 9 09 @&gt; H---------- 8 9 $ 056$/7(%)56$//!,9E3!F(B)#&amp;&amp;* ;,.,,@*I#,0,.5@. J;,.9:,9.99I$6$//!2 @&lt;;, B# B))</w:t>
      </w:r>
    </w:p>
    <w:p>
      <w:r>
        <w:t># , J5,* 9., N D.* 5.5, 9, M 4 ,9,; J5 ;F 9.,, 9., 6, , 9 9.,,;.O64J;5,&lt;,,50,959 9.,,O4,D9.*8,5.5, , , ..5 .5.. 4 64 4 ,&amp;9# ,6&lt;.9.95,I;F, 909.,06*5.5,95,5G 9 0# ;, L,# ,, ; 9.,, ;. F0 9 ;..J.9,.2*$%!#$)B$)74*</w:t>
      </w:r>
    </w:p>
    <w:p>
      <w:r>
        <w:t>D&lt;&lt;,M Z,9 +</w:t>
      </w:r>
    </w:p>
    <w:p>
      <w:r>
        <w:t>.,9M ,</w:t>
      </w:r>
    </w:p>
    <w:p>
      <w:r>
        <w:t>.,&amp;L,M J9</w:t>
      </w:r>
    </w:p>
    <w:p>
      <w:r>
        <w:t>.N55,;.,&lt;,,J,,,;F1F&lt;&lt;,&lt;.9. 9,D&lt;&lt;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