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ATAS/323/2008 vom 18. März 2008</w:t>
      </w:r>
    </w:p>
    <w:p>
      <w:r>
        <w:t>GE Cour de justice, 2008-03-18, FR</w:t>
      </w:r>
    </w:p>
    <w:p>
      <w:r>
        <w:rPr>
          <w:b/>
        </w:rPr>
        <w:t xml:space="preserve">Quelle: </w:t>
      </w:r>
      <w:r>
        <w:t>https://mcp.opencaselaw.ch/entscheid/ge_gerichte_ATAS_323_2008</w:t>
      </w:r>
    </w:p>
    <w:p>
      <w:r>
        <w:t>FR: GE_GERICHTE ATAS/323/2008 du 18 mars 2008</w:t>
      </w:r>
    </w:p>
    <w:p>
      <w:r>
        <w:t>IT: GE_GERICHTE ATAS/323/2008 del 18 marzo 2008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Donne acte à HELSANA ASSURANCES SA de son accord, à bien plaire et pour restaurer la confiance, de renoncer aux intérêts en cas de retrait du recours.</w:t>
      </w:r>
    </w:p>
    <w:p>
      <w:r>
        <w:rPr>
          <w:b/>
        </w:rPr>
        <w:t>E. 2</w:t>
      </w:r>
    </w:p>
    <w:p>
      <w:r>
        <w:t>Prend acte du retrait du recours.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Yaël BENZ</w:t>
      </w:r>
    </w:p>
    <w:p>
      <w:r>
        <w:t>La Présidente :</w:t>
      </w:r>
    </w:p>
    <w:p>
      <w:r>
        <w:t>Isabelle DUBOIS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