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ATAS/323/2007 vom 26. März 2007</w:t>
      </w:r>
    </w:p>
    <w:p>
      <w:r>
        <w:t>GE Cour de justice, 2007-03-26, DE</w:t>
      </w:r>
    </w:p>
    <w:p>
      <w:r>
        <w:rPr>
          <w:b/>
        </w:rPr>
        <w:t xml:space="preserve">Quelle: </w:t>
      </w:r>
      <w:r>
        <w:t>https://mcp.opencaselaw.ch/entscheid/ge_gerichte_ATAS_323_2007</w:t>
      </w:r>
    </w:p>
    <w:p>
      <w:r>
        <w:t>FR: GE_GERICHTE ATAS/323/2007 du 26 mars 2007</w:t>
      </w:r>
    </w:p>
    <w:p>
      <w:r>
        <w:t>IT: GE_GERICHTE ATAS/323/2007 del 26 marzo 2007</w:t>
      </w:r>
    </w:p>
    <w:p>
      <w:pPr>
        <w:pStyle w:val="Heading2"/>
      </w:pPr>
      <w:r>
        <w:t>Erwägungen</w:t>
      </w:r>
    </w:p>
    <w:p>
      <w:r>
        <w:rPr>
          <w:b/>
        </w:rPr>
        <w:t>E. 49</w:t>
      </w:r>
    </w:p>
    <w:p>
      <w:r>
        <w:t>I((9 39 *$##(!:A$B466:9!(#BG?"(9 J9 :# '( " =R ')( :# ( '$( K( " "$ " 36 I "@ (:( '@ " &lt; :$"$ E.GWXG:=7!766J</w:t>
      </w:r>
    </w:p>
    <w:p>
      <w:r>
        <w:t>H!')"#(@""( '&lt;!:#$#(A(9;4":$"$&lt;:$"$"81 I 4665 E-HS #$# " "( "= ! #(: ( #/"')('(?("("#"(S"( K( "$ &lt; :$"$ ' ) '( ' ) $(= A "( " *(9 J4 -9 '$( K( ( '@ ' " (!)=$###/"')!")(K(I(B*)9</w:t>
      </w:r>
    </w:p>
    <w:p>
      <w:r>
        <w:t>?::@</w:t>
      </w:r>
    </w:p>
    <w:p>
      <w:r>
        <w:t>/.</w:t>
      </w:r>
    </w:p>
    <w:p>
      <w:r>
        <w:t>'$"(</w:t>
      </w:r>
    </w:p>
    <w:p>
      <w:r>
        <w:t>$</w:t>
      </w:r>
    </w:p>
    <w:p>
      <w:r>
        <w:t>$(%I(V #$ .</w:t>
      </w:r>
    </w:p>
    <w:p>
      <w:r>
        <w:t>':#"'$(K(((:$A'(=RBR:::$"$ "'?::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