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ATAS/323/2003 vom 11. Dezember 2003</w:t>
      </w:r>
    </w:p>
    <w:p>
      <w:r>
        <w:t>GE Cour de justice, 2003-12-11, DE</w:t>
      </w:r>
    </w:p>
    <w:p>
      <w:r>
        <w:rPr>
          <w:b/>
        </w:rPr>
        <w:t xml:space="preserve">Quelle: </w:t>
      </w:r>
      <w:r>
        <w:t>https://mcp.opencaselaw.ch/entscheid/ge_gerichte_ATAS_323_2003</w:t>
      </w:r>
    </w:p>
    <w:p>
      <w:r>
        <w:t>FR: GE_GERICHTE ATAS/323/2003 du 11 décembre 2003</w:t>
      </w:r>
    </w:p>
    <w:p>
      <w:r>
        <w:t>IT: GE_GERICHTE ATAS/323/2003 del 11 dicembre 2003</w:t>
      </w:r>
    </w:p>
    <w:p>
      <w:pPr>
        <w:pStyle w:val="Heading2"/>
      </w:pPr>
      <w:r>
        <w:t>Volltext</w:t>
      </w:r>
    </w:p>
    <w:p>
      <w:r>
        <w:t>!"#$ %</w:t>
      </w:r>
    </w:p>
    <w:p>
      <w:r>
        <w:t>&amp;'()*&amp;'*** "&amp;+(+&amp;(,,+ -" ! ".! #" !# #. ', # (,,+ )/ #0 1</w:t>
      </w:r>
    </w:p>
    <w:p>
      <w:r>
        <w:t>#. #" 23. #$42 !"#$%&amp;'$'</w:t>
      </w:r>
    </w:p>
    <w:p>
      <w:r>
        <w:t>!</w:t>
      </w:r>
    </w:p>
    <w:p>
      <w:r>
        <w:t>#. #". 5.!". !. #$. ("!)*+,%,$-'./0</w:t>
      </w:r>
    </w:p>
    <w:p>
      <w:r>
        <w:t>1'2&amp;&amp;1</w:t>
      </w:r>
    </w:p>
    <w:p>
      <w:r>
        <w:t>2&amp;'#32&amp;333 ." &amp;4 5"66+7"8"!9:);" 5?666!6 @"":!A+9!" :!9"&gt;!"6: " 7'$69 !&amp;33B4"+7")C9+="1:!&gt; " )C9+? 7!6 D !"6 5 "9"6 :! 8"7 ""689:;!%7!!!6"!:!!:6!" &amp;!69 !'$69 !&amp;33B%8!!"6!67!"E"&gt;9"! '&amp; A" '$ 69 ! &amp;33B% :! 9 F!4 &amp;G$-#GB#'%'$4 '# A7"! &amp;33H% " )C9+ 8 !6 I " 9:" 8!""9)"="1:!&gt;"9:"?%"" !"&gt;!86 "99""4 '4 !A+9B@67!"!&amp;33H%: "6F &amp;#@67!"!&amp;33H%!" :!9"&gt;! " 6: " 7 !67 ?% " +7" )C9+ 5 7 ! 6" !9 !! I " )C9+ F!4 &amp;G&amp;--G&amp;--%-$% " "9"6 8"7 ""6 F!4&amp;G$-#GB#'%'$ "9"6)C9+:!F!43,G#3&amp;%&amp;$4996"!9 ! ")C9+ !""&gt;9 97!9-$A"&amp;333-$A"'$$$4 "7!+ "!7 ! " 9:" " )C9+ !7""!9 !! A ! 6 9 "" @!969 D ":"" 6+ !696 :"9I")C9+4 J4 !J79 !&amp;333%")C9+"!A6!!:!&gt; 99"" !! 9"&gt;! 8! 7"" !7"7 ="1 :!&gt;8!"6!!?%7"!:;!)!+"4 &gt;+ ! 78!:! +9 -$M ! ! !"I7"!9 !9"+6 7 5%69!:!I !997" 66@@64 :!6""" !7"%!69: % 6 ) :"9 "" 5% " )C9+ !" !! 7! 54 "9:":!:" !:!67"@:!N !! " +7" )C9+ !" 9"% 9" !"6: " 7 8@@"@""999!"@I@""5:!6 '$69 !&amp;33B4 ")C9+"@!968!"6!! ! " : " 9:" 54 " +7" )C9+8::": ! " 6: " 7 :!6</w:t>
      </w:r>
    </w:p>
    <w:p>
      <w:r>
        <w:t>1B2&amp;&amp;1</w:t>
      </w:r>
    </w:p>
    <w:p>
      <w:r>
        <w:t>2&amp;'#32&amp;333 :"" 8@@"@"" &amp;&amp;'J7!"'$$-%"F!4&amp;GJ'HG,&amp;3%3B!6I %6+!:!"": ! 8!17"" !7"7 66 !9" 8@@" !" !"4!" 6&gt;!9:6:!A+! 8:&gt;4 ?!A66"6+-$A!&gt;"@""6""%!! !7 =@4!",#"6&amp; 5?4 '4 8 A :!6 ""+ " I 6!9"! 9"64 8!" J "6 ' 5 ": %!!:;6D!"65%"I@"":!6 :! !" :!9"&gt;! " 6: " 7 '$ 69 !&amp;33B%"9"6:!8"7 ""6=?%!:!6H$M 9 ! 8"9"6% :! 9 F!4 &amp;G$-#GB#'%'$ =@4 :"&gt; 4 ' !!?4 ?58!"J&amp;"6&amp;"@66!!8!1)C9+ "+"! 8"9"68"7 ""6'JA"&amp;3,'= ?%!7"!A" :"9 ""% 9 :!""4! 6+"!%:!"7"&gt;+@6!6:!D!6 "!=!4'&amp;3?"@@:+!"@@"!7"!%" " 7 ")&amp;33,[5]%T#3'?4 ! !6 "! 8!" J' % 8 ! "! 6!9" 8!" J "6 ' 5% &amp;33'%:4&amp;3'?4A!":!@! D9K9"!8"""!9D:!"966+"!=+ "@66!:!6"6:4B&amp;-O F&amp;'&amp;-H3"4'?4 F!&gt;!! !"6: " 7 !67 4&amp; !!?4 " )C9+"&gt;! %!" 6!&gt;7 !"% ! ! 7"! 6 !" ?4!% !+"6+")C9+"!7"1!</w:t>
      </w:r>
    </w:p>
    <w:p>
      <w:r>
        <w:t>1&amp;$2&amp;&amp;1</w:t>
      </w:r>
    </w:p>
    <w:p>
      <w:r>
        <w:t>2&amp;'#32&amp;333 7!9 8"9"6 8"7 ""6 @!969 I 8!" J# "6 &amp; 4"!67":!@@ ! )C9+:! 9 F!4 3,G#3&amp;%&amp;$% 9 97!9-$A"&amp;333-$A"'$$$=@4:"&gt;4 B!!?4 !" 6&gt;! ! 99 7" 66 @@6 =@4 !!"! '- 7!" '$$&amp;% :"&gt; D "'#7!"'$$&amp;!!?4!" !"!" 9: 89 "! 8:&gt;%!" 6"&gt;! "@"" :! :" !996 !6 !" @66! !% 5)*"E!)@ !!!!&lt;G" 7!6!!"!!7 4969"!!!9"!!9; :!7% &lt;" ! A"% "" &lt; 6"" &lt;6 G7:: &lt;66D:6"6!!=!4&amp;-'%&amp;$B&amp;$,?4</w:t>
      </w:r>
    </w:p>
    <w:p>
      <w:r>
        <w:t>+!@@"!R V"</w:t>
      </w:r>
    </w:p>
    <w:p>
      <w:r>
        <w:t>!6"R "</w:t>
      </w:r>
    </w:p>
    <w:p>
      <w:r>
        <w:t>:!6!!K99"&lt;6:!"@""D:!"%I8@@"@"" ""&lt;GIG@@"@66!!":!+!@@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