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ATAS/322/2022 vom 7. April 2022</w:t>
      </w:r>
    </w:p>
    <w:p>
      <w:r>
        <w:t>GE Cour de justice, 2022-04-07, FR</w:t>
      </w:r>
    </w:p>
    <w:p>
      <w:r>
        <w:rPr>
          <w:b/>
        </w:rPr>
        <w:t xml:space="preserve">Quelle: </w:t>
      </w:r>
      <w:r>
        <w:t>https://mcp.opencaselaw.ch/entscheid/ge_gerichte_ATAS_322_2022</w:t>
      </w:r>
    </w:p>
    <w:p>
      <w:r>
        <w:t>FR: GE_GERICHTE ATAS/322/2022 du 7 avril 2022</w:t>
      </w:r>
    </w:p>
    <w:p>
      <w:r>
        <w:t>IT: GE_GERICHTE ATAS/322/2022 del 7 aprile 2022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Pour le surplus, en l’absence de loi spéciale prévoyant des frais judiciaires, la procédure est gratuite (art. 61 let. fbis LPGA).</w:t>
      </w:r>
    </w:p>
    <w:p>
      <w:r>
        <w:t>A/793/2021 - 17/17 -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