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ATAS/321/2006 vom 30. März 2006</w:t>
      </w:r>
    </w:p>
    <w:p>
      <w:r>
        <w:t>GE Cour de justice, 2006-03-30, DE</w:t>
      </w:r>
    </w:p>
    <w:p>
      <w:r>
        <w:rPr>
          <w:b/>
        </w:rPr>
        <w:t xml:space="preserve">Quelle: </w:t>
      </w:r>
      <w:r>
        <w:t>https://mcp.opencaselaw.ch/entscheid/ge_gerichte_ATAS_321_2006</w:t>
      </w:r>
    </w:p>
    <w:p>
      <w:r>
        <w:t>FR: GE_GERICHTE ATAS/321/2006 du 30 mars 2006</w:t>
      </w:r>
    </w:p>
    <w:p>
      <w:r>
        <w:t>IT: GE_GERICHTE ATAS/321/2006 del 30 marzo 2006</w:t>
      </w:r>
    </w:p>
    <w:p>
      <w:pPr>
        <w:pStyle w:val="Heading2"/>
      </w:pPr>
      <w:r>
        <w:t>Volltext</w:t>
      </w:r>
    </w:p>
    <w:p>
      <w:r>
        <w:t>!"# $$% # " $$&amp;</w:t>
      </w:r>
    </w:p>
    <w:p>
      <w:r>
        <w:t>' (') )*) ') *( + , # #$ $$&amp;</w:t>
      </w:r>
    </w:p>
    <w:p>
      <w:r>
        <w:t>!!!!!!!!!!"#$%$&amp;%%' (</w:t>
      </w:r>
    </w:p>
    <w:p>
      <w:r>
        <w:t>)*%++,-%*%++#</w:t>
      </w:r>
    </w:p>
    <w:p>
      <w:r>
        <w:t>%</w:t>
      </w:r>
    </w:p>
    <w:p>
      <w:r>
        <w:t>% ( " ((</w:t>
      </w:r>
    </w:p>
    <w:p>
      <w:r>
        <w:t>((( ) ((</w:t>
      </w:r>
    </w:p>
    <w:p>
      <w:r>
        <w:t>( ) (" .#%%%/"0112 %#*</w:t>
      </w:r>
    </w:p>
    <w:p>
      <w:r>
        <w:t>324/532116 723/07 ) -( /8 !!!!!!!!!!"*%9/:;2"%.+ # # %6A: %6A/1 % %2A/1A $%H=%+F= C7$F PG $ - !!!!!!!!!!" , $*+* A Q %%+).*#%.H %*" )*=% + )=+%* $ ) + $% K% --%*-%%%#%9%%++*+$)%8 %% #" *=% %** $ +* %* - $% $ %#$#% #&lt; +$ %,)*%*=%#++%8 )9+&lt;--%=#% **"M+$+%%%,21128%%%, +*-*%,$=%$*%+.##--%%+%=%* ,*%+$-$**+%$9% $=*" % 2112" 6)664 -8 $ # C-8 ) ,K% %% + 2112C ((G"$8;4"%9 5E=+,-%5".##G"= + $- + %8 ## 9% %++* %% #$%+).+%=+;1."%+*.9+#+-* A #M + %$ 2112 C;/"4 .E *#,"532110"$8:1"%9:82G"#%%+%K%$%*A6)4:5-8/4 $#C6)664-8H;/"4J;1G",+0:)6/?-816$8 $F+$%% +.--A)*=%++2112A211;CZ2"5LE*#," 532110"$8:/"%9/182G"9%%=+4/)//0-8:6-8 ()&lt;% + = +)=+" ) (( 2112 -% *%% +) # 9% C= %G + ;)664 -8 $ .## HQ% %=%* #$ % *$*%%=+%$=*"%%9.*#,-+C%9 /"$8;5"=+,-%;".##G8=%+%- #" +) $% #%- , 9% %++ % * $ $$%A.+%=+;1.$#"%+*-*A #M .9+#+ + %$ 2112 C;/"4 . E *#," 532110" $8 :1" %9 :82G" % +)% $% - + $+ +*%)*=%+#H%2112%211;CZ2"5LE</w:t>
      </w:r>
    </w:p>
    <w:p>
      <w:r>
        <w:t>324/532116 7/;3/07 *#,"532110"$8:/"%9/182G8#%%,+%+FK%% %%,+)=+)*F=A6?)5/:-8268 )O&lt;+%%#%%-%I%-%"-"+$*+A *+% + %%%, + /6 L" 9 , = +)=+ )*F=A;:)64/-8568 ( ) $F+ A #$ + +H = +*%#% CA = 4/)//0-8:6 $ = =+%* % ;:)64/ -8 56 $ = +)=+G"%H+)=+%*+)*%%%51"51LCW4/)//0":67;:)64/"56XH /11J4/)//0":6G8 +*%&lt;+%+K%-#*$%8 :8 =% #%% + +*%# +&lt;* + B+#%* $ %%% A B%*&lt;%*,+%%8 ("$%+)+%")*--+)%%%#$%%%+9A %*&lt;%*$.M,#%"+%A+#%**,%9$%%%A )%*&lt;%*C%82;8/ G8%%%A)%*&lt;%*%*$%*+9,) %$*=9,)9%"=##K#&lt;=%*"$+%%% =8 % *$%* #$%% , )%*&lt;%* $.M, #% 9%" +*$+##%++#%+$%*+&lt;"%*%*=+% &lt;=8 )%%% A )%*&lt;%* -% 9%% + --% $% ,) $% H +=+ +*E%+% *=%9%%"=9$ %*8(%+$#$%S+&lt;*+&lt;=%*S%%99A % %%% A )%*&lt;%* .@ ).## #M C % [ " %&lt;%\%%.\+&lt;&lt;.+#+&lt;%@]9+-=.&lt;" /:?;" $$8 5? % ;0E + #K# " " (.D@. -=.&lt;.%" /:?6" $8 ;/4E 7" " +&lt;%@]9+-=.&lt;"[./::/"+%8268/"$8/1;G8</w:t>
      </w:r>
    </w:p>
    <w:p>
      <w:r>
        <w:t>=%+%82682 %508/+)+)7+% + 21 +*#9 /:?2 C G" -*+* *+%* + +%= + )%%% A )%*&lt;%*" %%% )H 5 + ) 8 )H 5 A ) #$% 9F# + %%% A )%*&lt;%* $ % + #%% #H##+&lt;*89F#7-#A7%%$ *#*% H.%= C /2; 52 +8 /9 % *-*G8 $*%SF&lt;&lt;**SC.8/8/+)HG8%%%,% $*,-&lt;%$+%"M+)$$,9F#$ &lt;"%%#$%+&lt;=%*+)%%%C.8/82+)HG8 .--2+)H+$$,)+$%$%+)&lt; + &lt;" )+#%* $ %%% A )%*&lt;%* % *+% *," +#%* )*%% %%- =* + $ , %H -*A6L+#%%#H##+&lt;*%$$,*8"</w:t>
      </w:r>
    </w:p>
    <w:p>
      <w:r>
        <w:t>324/532116 7/63/07 +=#*++( %*9*+%9#$*#%$ +*%*,9-*+*+I&lt;*#$%9=)H 5 " + # T %%% $ + F&lt; + +% #$*%=" # #$#% + +% +%* A &lt;% )*&lt;%* + %%#%%*C //0/60E//52/?G8</w:t>
      </w:r>
    </w:p>
    <w:p>
      <w:r>
        <w:t>-"#%%#H##+&lt;*,+%)+#%* $%%%A)%*&lt;%*)*F=A/10)?11-8C%8228/ G8 /18 )"B+#%*$%%%AB%*&lt;%*$.M,*%**$ B%#* 9 + %9 / + ( C$*%.% $7.#* #MW/1LXA&lt;=W26LXG8)%%%9+&lt;*+ /6L8 M+=,)%%%A=-&lt;$+%9+ ( % ,) =% +F +)$$, 9F# $ &lt; %% #$% + &lt;=%* + )%%%8 %% &lt; $% )--% = S $*%.%$7.#*#MA&lt;=S"#$%*&lt;#%-= S)*$#9I,)A ).@%S,$+A%H+/6L"*&lt; +#%A%$)%#*8</w:t>
      </w:r>
    </w:p>
    <w:p>
      <w:r>
        <w:t>=+,$*F+"M+%%,+&lt;*+)+#%*$ %%%A)%*&lt;%*%%%%+%*&lt;#%K%-#*8</w:t>
      </w:r>
    </w:p>
    <w:p>
      <w:r>
        <w:t>)=F$*,%%$%#-+*%I%*8</w:t>
      </w:r>
    </w:p>
    <w:p>
      <w:r>
        <w:t>324/532116 7/03/07</w:t>
      </w:r>
    </w:p>
    <w:p>
      <w:r>
        <w:t>*(- (') )*) ') *(</w:t>
      </w:r>
    </w:p>
    <w:p>
      <w:r>
        <w:t>./010 2 300 0 45 "&amp; *6 10</w:t>
      </w:r>
    </w:p>
    <w:p>
      <w:r>
        <w:t>/8 *=98 10</w:t>
      </w:r>
    </w:p>
    <w:p>
      <w:r>
        <w:t>28 I%%8 58 %,$*+%&lt;%%8 ;8 -# $% + ,B $=% -# % $*% K% + +* + 51 I +F %-% $ $ ##+* +* 9 -*+* + " (.D@.-, 0" 011;</w:t>
      </w:r>
    </w:p>
    <w:p>
      <w:r>
        <w:t>" % H#$8 +* $% K% $&lt;*8 #*# +%J G +, H%#%,+*%+*9%%$++* %%,*E 9G H$ $ , #%- %# $= +#+ %% % +*E G $% &lt;% + $*%%8 ( #*# %% $ % **#% *#** %% G 9G % G 7+" 9-*+*+$$%#%F,B +=+*=98#*#+#%#M + $=" , % I%" , +* %%,* % B=$$ + ,*%*H$*+*%C%8/52"/10%/1?G8</w:t>
      </w:r>
    </w:p>
    <w:p>
      <w:r>
        <w:t>&lt;--FJ</w:t>
      </w:r>
    </w:p>
    <w:p>
      <w:r>
        <w:t>*+%J</w:t>
      </w:r>
    </w:p>
    <w:p>
      <w:r>
        <w:t>U( U</w:t>
      </w:r>
    </w:p>
    <w:p>
      <w:r>
        <w:t>*%7I%J</w:t>
      </w:r>
    </w:p>
    <w:p>
      <w:r>
        <w:t>*+*, (</w:t>
      </w:r>
    </w:p>
    <w:p>
      <w:r>
        <w:t>$-#+$*%K%%%-*H$%,BAB---*+* +%*$9,$&lt;--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