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ATAS/321/2005 vom 20. April 2005</w:t>
      </w:r>
    </w:p>
    <w:p>
      <w:r>
        <w:t>GE Cour de justice, 2005-04-20, DE</w:t>
      </w:r>
    </w:p>
    <w:p>
      <w:r>
        <w:rPr>
          <w:b/>
        </w:rPr>
        <w:t xml:space="preserve">Quelle: </w:t>
      </w:r>
      <w:r>
        <w:t>https://mcp.opencaselaw.ch/entscheid/ge_gerichte_ATAS_321_2005</w:t>
      </w:r>
    </w:p>
    <w:p>
      <w:r>
        <w:t>FR: GE_GERICHTE ATAS/321/2005 du 20 avril 2005</w:t>
      </w:r>
    </w:p>
    <w:p>
      <w:r>
        <w:t>IT: GE_GERICHTE ATAS/321/2005 del 20 aprile 2005</w:t>
      </w:r>
    </w:p>
    <w:p>
      <w:pPr>
        <w:pStyle w:val="Heading2"/>
      </w:pPr>
      <w:r>
        <w:t>Volltext</w:t>
      </w:r>
    </w:p>
    <w:p>
      <w:r>
        <w:t>!"#$%!%$$% !&amp;%"!%$$#</w:t>
      </w:r>
    </w:p>
    <w:p>
      <w:r>
        <w:t>'( )(* * ' ( * #+ ,-. %$ / %$$#</w:t>
      </w:r>
    </w:p>
    <w:p>
      <w:r>
        <w:t>0** ' * 0' ' * 0' ' '</w:t>
      </w:r>
    </w:p>
    <w:p>
      <w:r>
        <w:t>!" # $ %&amp;'( )* +,' -./* .</w:t>
      </w:r>
    </w:p>
    <w:p>
      <w:r>
        <w:t>$0$#</w:t>
      </w:r>
    </w:p>
    <w:p>
      <w:r>
        <w:t>,'# ' ' * 0** ' ' 1 2222222222 00 ' 0**10&amp;$ #2##&amp;3+,'*-!. /</w:t>
      </w:r>
    </w:p>
    <w:p>
      <w:r>
        <w:t>2222222222 $45$#</w:t>
      </w:r>
    </w:p>
    <w:p>
      <w:r>
        <w:t>++4</w:t>
      </w:r>
    </w:p>
    <w:p>
      <w:r>
        <w:t>6- .6. . (.6!(</w:t>
      </w:r>
    </w:p>
    <w:p>
      <w:r>
        <w:t>3 7 %%</w:t>
      </w:r>
    </w:p>
    <w:p>
      <w:r>
        <w:t>%%</w:t>
      </w:r>
    </w:p>
    <w:p>
      <w:r>
        <w:t>8 %%</w:t>
      </w:r>
    </w:p>
    <w:p>
      <w:r>
        <w:t>%%</w:t>
      </w:r>
    </w:p>
    <w:p>
      <w:r>
        <w:t>% %</w:t>
      </w:r>
    </w:p>
    <w:p>
      <w:r>
        <w:t>% %9 % : ;,#$81&amp; %%</w:t>
      </w:r>
    </w:p>
    <w:p>
      <w:r>
        <w:t>%%</w:t>
      </w:r>
    </w:p>
    <w:p>
      <w:r>
        <w:t>%</w:t>
      </w:r>
    </w:p>
    <w:p>
      <w:r>
        <w:t>%</w:t>
      </w:r>
    </w:p>
    <w:p>
      <w:r>
        <w:t>% % % ?&amp;@,'&amp;5&amp;4*;&amp;'. .A$0BBBBBBBBBB$4&amp;&amp;, #4+#'&amp;, $ $,00C $8 0,'' $ -D** 5#" ) +,# ,(+&amp;0' $ ,'&amp;'&amp;, ,&amp; $ +# ,$'&amp;, BBBBBBBBBB E ,0+#&amp; 5#&amp; $0&amp;&amp;'#'&amp;5&amp;'4#F'0,#',&amp;#5#&amp;$+,#&amp;'''G$,00'&amp;,H $0 BBBBBBBBBB 5,#04 ,++,&amp;'&amp;, A '' $4&amp;&amp;, +# ' $ . ,I' . .H ''$#&amp;&gt;#4'4$4#45&amp;&amp;'+#,+#;C0'$#&amp;2$ +#0&amp;&gt;#&amp;'$*,I'. .H +#,,4$''5&amp;&amp;'4'4+2&amp;4$&amp;$8 J&amp;55&amp;&amp;= @! ,I'. .H &amp; &amp;&amp; ) +'02# . . ,00&amp;&amp;, ', $ #,# 0'&amp;&gt;# $8 % =&amp;(+#&gt;? ,00&amp;&amp;, $ #,#@ $8 '&amp;, 0&amp;J4 $ 8,++,&amp;'&amp;, $ $0 BBBBBBBBBB 7&amp; ,# ,'&amp;'&amp;, %( ( ( $80,''$-8 5#"- ','5,&amp;+#4&amp;#G+#40','#7&amp; '''&amp;,4'&amp;'$&amp;#&amp;C4H &amp;&amp;5,#04,00&amp;&amp;,$#,#+'02#. .$5&amp;&amp;' +#,$$0BBBBBBBBBB,0'''',;,#$+#4&amp;#,'#7&amp; C&amp;&amp;'H # ,I' . 3 +#4' 4'4 '#0&amp; #&amp;2 ', $ #,&amp;A&amp;'$#4'&amp;,'$,'#45,'&amp;,A''$'H #&amp;2 $ 4 &amp;J&amp;'4 3 0# . K 8$0&amp;&amp;'#'&amp;, $ 5&amp;&amp;' $ $0 BBBBBBBBBB A &amp; &amp;$&amp;7# &amp; J&amp;' +#&amp; $4&amp;&amp;, ;' $ ,'&amp;'&amp;,$+#,4$#,J#'+#&amp;,&amp;$#,&amp;'$0J&amp;'4'4 4$4A'55'A#4&amp;#H 855&amp;$5&amp;&amp;'&amp;,00&amp;74.J#&amp;. K708'$&amp;' ++,#&amp;J#+#,4$#'78#4&amp;#8J&amp;'$0$4&amp;,$$#,&amp;' $0H 855&amp;$5&amp;&amp;'$4&amp;J#4;&amp;. KA$0$#'$$45' $2&amp;+,#''#,00$-D** 5#") $$#$5&amp;&amp;'+#,$ $0BBBBBBBBBBH</w:t>
      </w:r>
    </w:p>
    <w:p>
      <w:r>
        <w:t>6- .6. . (36!( 4 7 ,&amp; CJ,&amp; # 8,#C&amp;'&amp;, ;$&amp;&amp;&amp;# $ .. ,J02# )K=@4'40,$&amp;5&amp;4'&amp;'&amp;'4$&gt;#,I'. 3#&amp;2',$ # ,&amp; ,0+,4 $ - ;C $,' +#4&amp;$' ' J&amp;(+#4&amp;$' - ++4''!;C#=#'"'"#'-!@" &amp;'A8'&amp;,$84'&amp;,$!;C#+##&amp;254$4# ./;J&amp;# . K = 3 !@#$,&amp;CJ,&amp;$,+'4354J#&amp;# . K$&amp;+,&amp;'&amp;,'#&amp;',&amp;##C'+#0'''#&amp;2',$# ,&amp;$&amp;4C##A'#,&amp;;C'&amp;'&amp;#$8'''$84'&amp;, $,JG;C#H ,5,#040'AD#'"3"3$$&amp;+,&amp;'&amp;,'#&amp;',&amp;#$,&amp;$K,J02# . .0,$&amp;5&amp;'&amp;'#,$&amp;'J'D'#4J&amp;C#$,&amp;+#4&amp;'4 '+$'$J',00&amp;&amp;,$#,#,'4'4'#0&amp;$D,55&amp;#&amp;2 ',$#,&amp;$,#'7,0+4'$#&amp;2$4' 4'2&amp;+,#,L'#$+#4'&amp;'&amp;CH ,&amp;54$4##+#'&amp;C44#$$#,&amp;'$#,&amp;$!,',2# . = @''#4J&amp;C##;J&amp;#. 3'#L'0,$&amp;5&amp;'&amp;,$ ,02# $&amp;+,&amp;'&amp;, 4C $ $,0&amp; $ D % ,'00' 7&amp; ,#D#'"-.$,&amp;#8#(J&amp;'#J&amp;J'$. $402#)K! = %@H 7 $4,#0&amp; #+,2&amp;&amp;'4 $ D0+,E# ' #4C4 $ 0&amp;&gt;# + $4'&amp;4 7D+#J' A D#'" -. % ' 7 #'" * ' *. $ #&gt;C0' # 8#(J&amp;&amp;'#J&amp;J'$3,',2#)K/= %@,'4'42#,C4H7 $D+&gt;#'','5,&amp;#4C&amp;+#$&amp;+,&amp;'&amp;,J&amp;C#;7D3$402# . .4C#$+#&amp;&amp;+,7#&gt;C++&amp;2,'J&amp;C# 0,0' ,M 5&amp;' ;#&amp;$&amp;70' $4'#0&amp;' ,' +#,$&amp;' = ./ K!/ ,&amp;$"@H ,5,#040'A8#'"*"3 %&amp;$,0+'&amp;,7&amp;0&amp;'&amp;' $4&amp;&amp;, #4+#'&amp;, $ $,00C $,&amp;' +,#'# +# 4#&amp;' $J' 8',#&amp;'4 $ #,# ,0+4'' $ $4&amp; $'#';,#A ,0+'#$0,0' ,M ,&amp;$8,++,&amp;'&amp;,$+#'&amp;0&amp;H $4&amp;'5,#0+##&amp;'+#,&amp;,'#+'48,##$,#'7 $0$'#J2H 8&amp;+,+$'7'&amp;,$J,&amp;#&amp;$0$$&amp;4'45,#04 ,'#+#,E'7&amp;'4+,#C&amp;#H 8&amp;E55'A#J#7,#78#4'#,J5&amp;&amp;'8$0&amp;&amp;'#'&amp;,$ 05&amp;&amp;''12&amp;&amp;'4A#+#4'#$+#,4$#$8 %'8#4 8+ 7&amp;'4+,# ,''# $4&amp;&amp;,+,#''#+&amp;0'$,'&amp;'&amp;, ##&amp;4#4J,&amp;#+,#$45$#A$0$#4+#'&amp;,$$,00C=%))/+"// @H</w:t>
      </w:r>
    </w:p>
    <w:p>
      <w:r>
        <w:t>6- .6. . (K6!( 8 8,## 5&amp;&amp;' $ $0 BBBBBBBBBB 4'4 +#,,4 J' 8&amp;'#,$'&amp;, $ $0$ +# $0$# +#($J' ,00&amp;&amp;, $ #,#H 8&amp;,J&amp;'+#,47'$,''#7$0BBBBBBBBBB8J&amp;'+ 7&amp;'4+,#C&amp;#$$#$8''&amp;,H &amp; 8 +$' + $&amp;#&amp;C4 5,#00' $0$ A 8,'# $ $0BBBBBBBBBBH ''# $ +'02# . . +# 7 &amp;5,#04 ,00&amp;&amp;, $ #,#$5&amp;&amp;'+#,$$0BBBBBBBBBB+'F'#&amp;'#+#4'4$ 7 $0$ ' $&amp;#&amp;C4 ,'# 8$0&amp;&amp;'#'&amp;, $ 0 5&amp;&amp;' $ $0BBBBBBBBBBH +'02#. .$0$#4'&amp;'+#&amp;#',;,#$$4&amp;$ '#';,#+##&amp;'+#8#'"*"3 %+,#5,#0#$0$0&amp;J4 $8,++,&amp;'&amp;,,'#+#,E'7&amp;'4+,#C&amp;#A&amp;'$8,++,&amp;'&amp;,5,#04 +#$0BBBBBBBBBB.,I'. .#N+#$0$#-&amp;J'$&gt; ,#7$4&amp;5&amp;G40'&amp;&gt;#$+#,4$#$0&amp;&amp;'#'&amp;J54$4#,#'+ '#-;&amp;''-,I'&amp;&amp;J0',8#'"..$,&amp;54$4## +#,4$# $0&amp;&amp;'#'&amp;J $ . $402# )!* = @ $&amp;+,&amp;'&amp;, 7&amp; 4'&amp;' ++&amp;2 J'8&amp;'#,$'&amp;,$ H 8&amp;,J&amp;'$&gt;,#$8$0''#7+#4''5&amp;'$&amp;#&amp;C4A8,'# $ 8$0&amp;&amp;'#'&amp;, $ 0 5&amp;&amp;' $ $0 BBBBBBBBBB 0F0 &amp; ,00&amp;&amp;,$#,#'&amp;'#&amp;2$4,',&amp;$4#4+####$ +#0&amp;#'0+7+#'&amp;$45$#4'&amp;'$0BBBBBBBBBBH 8$0&amp;&amp;'#'&amp;, $ 0 5&amp;&amp;' $ $0 BBBBBBBBBB ','5,&amp; ,00&amp;74#&amp;2$4.J#&amp;. K78$4&amp;#&amp;'+,'&amp;# +#,4$#'7855&amp;$5&amp;&amp;'+#&amp;'$4&amp;J#4A$0$#'$ $45'$2&amp;+,#''#0,''&amp;'&amp;C&amp;G7&amp;#$+#&amp;&amp;+$0$ ,2;'H 8&amp;,J&amp;'','5,&amp;$8G0&amp;#&amp;$,$&amp;'&amp;,5&amp;&amp;#,J#47&amp;'4 +,#$45$#H 8A'4C#$&amp;4'4;C4,#'+#,&gt;+$'0,0'$5&amp;&amp;' 7&amp;84'&amp;'+8+&gt;7&amp;&amp;05&amp;&amp;'&amp;#4&amp;#8J&amp;' #+#&amp; +#,4$# '' 7 $45$# 5&amp;&amp; +,J&amp;' #+#$# , #O $ $45$#+#,&gt;$0#,M#,0'$0='82$ &amp;,@0&amp;5&amp;$&amp;&amp;0'$$42&amp;'#=$4&amp;&amp;,$,00&amp;&amp;,$#,# % $ - 0&amp; ))/ P K .6)3H 5" 4C0' Q#' 6#&amp;$,&amp;</w:t>
      </w:r>
    </w:p>
    <w:p>
      <w:r>
        <w:t>6- .6. . (-6!( R S #$#&amp; $ %1$2'#&amp;2C( $ Q,T##1' # . 3 U K 1"/'#454#E&amp;'4@H 88,##$0'''7$0$$&amp;$J&amp;'F'#$&amp;#&amp;C4,'# 05&amp;&amp;'$$0BBBBBBBBBB(&amp;85&amp;';0&amp;7&amp;'4$ $45$#$''+#,4$#H 8 +' $, + #+#$# '' 7&amp;'4 $ 0# ,M 8 + +,4$4H 4''&amp;,J&amp;'$,&amp;$4##7$0BBBBBBBBBB8+#+#&amp; +#4'+#,4$#,00$45$#'7$0$'+#,47'$J ,2;'#&amp;,$J,,'40&amp;5'4+#8$0&amp;&amp;'#'&amp;,$05&amp;&amp;' $+J,,&amp;#,'&amp;#+#,&gt;'$#,&amp;$+#4''&amp;,&amp;'&amp;C&amp; $4&amp;J#''$$45'$2&amp;H 8&amp;;'&amp;5&amp;+$'$8++#$0BBBBBBBBBB++&amp;'&amp;,$ 8#'"/"$,&amp;#+#,4$#$0&amp;&amp;'#'&amp;J$.+'02#)*-= @ J#'$78',#&amp;'4+',#$,#$8,55&amp;,##7F'8++$'&amp;# $,'&amp;''&amp;,;#&amp;$&amp;7'+'&amp;2$8F'#55'4+#8&amp;$+#,4$# 7&amp;'8,##H 8&amp;8E+$'+&amp;$$,#A$0BBBBBBBBBB+,&amp;2&amp;&amp;'4$ $4'#0&amp;##+#4'$0#,M$8+#'+#,4$#' ,2;'',M$8'#+#'$0BBBBBBBBBB$4;A#C0'+,&amp;2&amp;&amp;'4$ 8G+#&amp;0#$$#$''+#,4$#H</w:t>
      </w:r>
    </w:p>
    <w:p>
      <w:r>
        <w:t>0 * )(* * ' ( *</w:t>
      </w:r>
    </w:p>
    <w:p>
      <w:r>
        <w:t>5,434 6 744 4 8 "9% *:; .</w:t>
      </w:r>
    </w:p>
    <w:p>
      <w:r>
        <w:t>" ++$0BBBBBBBBBBH 34</w:t>
      </w:r>
    </w:p>
    <w:p>
      <w:r>
        <w:t>6- .6. . (!6!( ." 4# #J2 $0$$ %%</w:t>
      </w:r>
    </w:p>
    <w:p>
      <w:r>
        <w:t>%%</w:t>
      </w:r>
    </w:p>
    <w:p>
      <w:r>
        <w:t>%</w:t>
      </w:r>
    </w:p>
    <w:p>
      <w:r>
        <w:t>%</w:t>
      </w:r>
    </w:p>
    <w:p>
      <w:r>
        <w:t>% % % ,'&amp;5&amp;'&amp;, +# +&amp; #,00$4 $#4 #&amp;2 54$4# $ # %1V&amp;W#1,57&amp; ! ! K</w:t>
      </w:r>
    </w:p>
    <w:p>
      <w:r>
        <w:t>'#,&amp; G0+&amp;#" $4&amp; +' F'# +#,,C4" 040,&amp;# $,&amp;'? @ &amp;$&amp;7# G'0'7$4&amp;&amp;,#,#'$4&amp;#,2'&amp;#&amp;'+$$4&amp;&amp;, ''74H 2@ G+,# +,# 7 0,'&amp;5 &amp; '&amp;0 +,J,&amp;# $0$# '' '# $4&amp;&amp;,H @ +,#'# &amp;C'# , $ , #+#4''" %&amp; 040,&amp;# ,'&amp;' + '#,&amp; 440' 404#4 , ''# @ 2@ ' @ &amp;($ #&amp;254$4#$#+,##+'##0'&amp;&gt;###,#78&amp; $J#$4##&amp;##J2"040,&amp;#$#,#0'&amp;,#,#0,E $ +#J 7&amp; #,' ;,&amp;' &amp;&amp; 7 $4&amp;&amp;, ''74 ' 8J,++ $ 74'4G+4$&amp;4#,#'=#'"3. !' *@"</w:t>
      </w:r>
    </w:p>
    <w:p>
      <w:r>
        <w:t>C#55&amp;&gt;#?</w:t>
      </w:r>
    </w:p>
    <w:p>
      <w:r>
        <w:t>9X Y</w:t>
      </w:r>
    </w:p>
    <w:p>
      <w:r>
        <w:t>#4&amp;$'?</w:t>
      </w:r>
    </w:p>
    <w:p>
      <w:r>
        <w:t>E</w:t>
      </w:r>
    </w:p>
    <w:p>
      <w:r>
        <w:t>,+&amp;,5,#0$+#4'##F'','&amp;5&amp;4G+#'&amp;A8++4&amp;&amp; 78A855&amp;54$4#$#,&amp;+#C#55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