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ATAS/320/2006 vom 30. März 2006</w:t>
      </w:r>
    </w:p>
    <w:p>
      <w:r>
        <w:t>GE Cour de justice, 2006-03-30, DE</w:t>
      </w:r>
    </w:p>
    <w:p>
      <w:r>
        <w:rPr>
          <w:b/>
        </w:rPr>
        <w:t xml:space="preserve">Quelle: </w:t>
      </w:r>
      <w:r>
        <w:t>https://mcp.opencaselaw.ch/entscheid/ge_gerichte_ATAS_320_2006</w:t>
      </w:r>
    </w:p>
    <w:p>
      <w:r>
        <w:t>FR: GE_GERICHTE ATAS/320/2006 du 30 mars 2006</w:t>
      </w:r>
    </w:p>
    <w:p>
      <w:r>
        <w:t>IT: GE_GERICHTE ATAS/320/2006 del 30 marzo 2006</w:t>
      </w:r>
    </w:p>
    <w:p>
      <w:pPr>
        <w:pStyle w:val="Heading2"/>
      </w:pPr>
      <w:r>
        <w:t>Volltext</w:t>
      </w:r>
    </w:p>
    <w:p>
      <w:r>
        <w:t>!"# !!$ % ! !!&amp;</w:t>
      </w:r>
    </w:p>
    <w:p>
      <w:r>
        <w:t>' (') )*) ') *( + , % %! !!&amp;</w:t>
      </w:r>
    </w:p>
    <w:p>
      <w:r>
        <w:t>!</w:t>
      </w:r>
    </w:p>
    <w:p>
      <w:r>
        <w:t>! ""</w:t>
      </w:r>
    </w:p>
    <w:p>
      <w:r>
        <w:t># $$</w:t>
      </w:r>
    </w:p>
    <w:p>
      <w:r>
        <w:t>%&amp; '()%*!+,-%.,..</w:t>
      </w:r>
    </w:p>
    <w:p>
      <w:r>
        <w:t>./ !01</w:t>
      </w:r>
    </w:p>
    <w:p>
      <w:r>
        <w:t>2,34(2,33- 5,2..5 ) -( .6 % 1 ./ 7! .(88% !91 !! : * &amp; 1; *=&amp;*#!*? $ &amp;4@.((( @:#)0,33/6 ,6 #1 001 A == &amp; 0B; ,33.% * 0B6 *11 : * &amp; !9 ! 9;1% =!&amp;#01!*19B%**&amp;0!*B6 -6 &amp;,890B,33/%$ =01#1:01&amp; !0!:!&amp;&amp;!&amp;(0,33/#!J!* &amp;#*!1!!9!1&amp;:!1&amp;#&gt;&amp;B6 86 ( @9 ,33+% #1 ;1 &amp; ! #! =!1 *;! ;C6!&amp;!1;0!1!11A$ 6 )6 ,)0,33+%#1&amp;1*1&amp;0&amp;&amp;*!!* 6 .36 0B &amp; &gt;5 =; **! &amp;!1 &amp; ,( 0 ,33+% &amp; : ! % &amp; 9 &amp; C0!; &amp; #CL*! !%!&amp;;!:1&amp;0B;00C:*!5!0!:% 9&amp;!00B=1&amp;!0;!!= &amp;1=! &gt; 00B =16 B 0 19&amp; *&amp;'!C &amp; - &amp; ;&amp; . ; &amp;#!B!1 &amp; 0M9 &amp;'0:6 1;0! 1!1019&amp;*!&amp; +5- 0;&amp;C==!0*=6*0!0*% !!0!01&amp;0!&gt;!!5=00!!1N&amp;%!;: 0* ! &amp; 1 &amp;*C'!C1*!1!1**1A#16*&amp;!% #19! ! !1 &amp;1=9B 9 *! &amp; &amp; 0B B *1&amp;0! A ;C &amp;# 01: B : *!! 1!1 ! *;00 OB@!= &amp;O : 1!1 *&amp;0! !0* &amp;# &gt;B!&amp;&amp;* &amp; *C'!C1* :!&amp; ! A ;0! *;90!!0*&amp;0C@:#A!C*@6&amp;==1! **! #! * P! **:1 &amp;# *!% &amp; #;0!! &amp; &amp;!&amp;#!*!%&amp;#0:&amp;0!9!&amp;*!!&amp;!*9!11!1 ;1 * 01&amp;6 : * 1 &amp; 1!! *= ! 1!1 *;001 A #CL*! &amp; 5$1@% #1 #!9:#=69!!!01C%01&amp;!!1 #9&amp; %&amp;$ %9&amp;#0!*= C! : *!! 9! 9 &amp; *' &amp;#; =0! &amp; 01&amp;*1%:*&amp;!90B!=!0*BB9&amp; *= *'C% &amp; &amp;1 &amp; P! &amp; !9 ! &amp; #B &amp;#19!=9B&amp;*!6 ..6 %&gt;A**!01&amp;% &amp;:1:% #!9!1 &gt;1 @:# * *!! #1!! * &gt;;B% !0! 9C :# *! &gt; ! *= !! * &amp;% A !0* *H =&amp;! *&amp;! &amp;! #!!&amp; A &amp;0! &amp; &amp;0! &amp; ,3K6 01&amp; &amp;:1 : 0!! =! &amp; #1 1!! Q !9 C! ! *! &amp; C; *1 A ,3R;006 .,6 % &amp; 9&amp; C0!;&amp;#CL*!5$1@% :!A=01%&amp;**!&amp;,/@,33+%&amp;;!&amp;0B; 00 C: ** 0 ,33/ ! *11 &amp; 0 *=6 &gt;*:1:%!A0!C&amp;=!B%0B; 1!! **% &amp;! 0! = *!1 &amp; 00B =1&amp;!@:#0!6 !1#B&amp;!B!!:!10</w:t>
      </w:r>
    </w:p>
    <w:p>
      <w:r>
        <w:t>2,34(2,33- 5+2..5 *! 191% ;! : *!! 1!! O0'0! 0!91O6 01&amp;&gt;*&amp;#!9!1&gt;1@:#%9*!&amp;!9% * &amp;1:! * * ==! &amp; 0B; C:6 *&amp;!!01:#*9!&gt;;&amp;*!!:#&gt; !!9!1%A&amp;!:5!**C':0!&amp;!*0!! C;0!&amp;*!6&amp;!&amp;!%*!!9A* !0*!&amp;0!&amp;&amp;0!6 0B&amp;0!!=!% 0!1 Q *! A ;% # &amp; B!% *! *%090!1*1!1&amp;00B&amp;&amp;!&amp;1*0! 1;*!6 ./6 .90B,33+% %01&amp;&amp;#&amp;0!&amp;$ % *1&amp;1A#&gt;0=&amp;#16!:!A#&amp;!&amp;,33/% 9 &amp; !&amp; &amp;# C% #19! 1!1 =9B ! : !! 1; ! '0*!0!:6 *!*&amp;!&amp;&amp;90BB0 *&amp;&amp;!;:6$#;!&amp;#&amp;!&amp;,33+%01&amp;!1 :*!!::&amp;9&amp;*;!;C:#0: &amp;=%&amp;&amp;&gt;&amp;&gt;1*%*=!0!'01!:%&amp;&amp;!'* 01: 1 !! !5&gt;!6 01&amp; !!1 : !&amp; &amp;# C 1!! ;1% :# #' 9! * &amp; 1 !0!: #&gt; 9!1B ! : #19! !: 9! 0* *:*!1&amp;!9O6 .+6 &amp;1&amp;.)90B,33+%$ !01:#1*1!! * &amp; 1:% : ==! &amp;11! 0&amp;;:!:#9!**0&amp;#&gt;*: *! &amp; 0B;6 01&amp; &amp;0 #&gt;! &amp;# *! &amp; +5- 0 0; &amp; C ==! 0*= &amp; C6 1;0! !1 *&amp;'!C;&amp;.0;&amp;#!B!1&amp; 0M9&amp;'0:6!!!0!**1#!*#==!0*!1 ! ! 1!1 *&amp;0! P!16 0 *!: &amp; &amp;!0! !</w:t>
      </w:r>
    </w:p>
    <w:p>
      <w:r>
        <w:t>2,34(2,33- 5-2..5 1;0! 1!1 B&amp;1% =! &amp; 0!9!6 01&amp; &amp;:1 :% .90B,33+%#19!1!1&gt;01*01&amp;&amp;$ : 9! : #&amp;! #9! 1 1:6</w:t>
      </w:r>
    </w:p>
    <w:p>
      <w:r>
        <w:t>!01:##'9!*&amp;#*!1&amp;!9&amp;B!: *&amp;!91!!*B&amp;!9!1&amp;0M96 .86 &amp;1&amp;,4@9,33-%# @!1&amp;0&amp;&amp;0&amp;#&amp; *=&amp;1*1*#1%0!=:##'9!*&amp;#*!1&amp;!9 &amp;B6 .)6 &amp;,.=19,33-%#1=01**!A&amp;1&amp;# 6 .46 &amp;1**!&amp;./0,33-%# 0!&amp;1!% &amp;1!:#1 9!1*11!1;0!*!1&amp;;&amp; *=CB!6 .(6 &amp;)@,33-%#1!@!1!!!&amp;16=! 9 :% !0! A : 1!1 ! &amp; &amp;1 !;% *!1 &amp; !9 1!1 !! &amp; ( 0 ,33/ ,. @9 ,33- ! * 0!&amp;.30,-9,33/6;:#!B,33/%!!1&amp; *&amp; !9 &amp;! @ CG0*'%96 ,.@9 ,33-%1;0!'1&amp;*&amp;A-3K00*'%01&amp; ! 50P0 ! 91 A : 1!! &amp; !1 0!!! &amp; #*!1&amp;!A&gt;#!9!1:9!1!1*&amp;!: 1!! ! *!!*1&amp;&amp;.30,33/A@6 5!=!01&amp;&amp;!1&amp;.30,33/%" 5&amp; ! 01&amp;C; &amp; 5 A *!1 !! &amp; !9A0*!&amp;.30,33/6 5 !=! &amp;!1 &amp; ., *!0B ,33/% S ! !!!1 &amp;# *!1!!&amp;!9A0*!&amp;@5A6 5 !=! &amp;!1 &amp; 8 !B ,33/ &amp; !!! &amp;# *!1&amp;!9&amp;(0,890B,33/6 5!=!&amp;!1&amp;,+!B,33/% A *!1*!&amp;!9E-3KI&amp; @;6 I=010! A #!6 -8 6 . !6 C6 , % B ! &amp; J!!:&amp;!!!*19AD!6-8 &amp;=1&amp;1*!;11&amp;&amp;8!B,333 E I%:!!9AD59&amp;!1&amp;.(@.(-(E I6 $0*1!*@;&amp;&amp;D* 0 &amp;! 19! A ! &amp;D9&amp;!1 * *1&amp; *11&amp;! D!19;&amp; %'&amp;D**:D&amp;!**1&amp; @:D /. &amp;10B ,33, !91;0!!1;* 01 ;&amp; &amp; 9 0 &amp; ! &amp; 0&amp;=! &amp; 1!9 A + !0&amp;%#1&amp;!A!&amp; #59&amp;!1#!9&amp;A:!*!0E!6,46. *0 &amp;#9&amp;!16 :# ! ! !*1A)3K%&amp;!!9A#! &amp;#:!&amp;#&amp;05!&amp;0!C;16 9C%** &amp;19**1@:#*@*&amp;0! *! % B0!% &gt;; &amp; #1 E " .,- ,-8 &amp;6+%..-.//&amp;6,%..+/.3&amp;6/I6 -6 =010!**:!:1;!*1&amp;&amp;&amp;0&amp; % #&amp;0!! ! ! &amp;#&amp; !! 0*10! : 1;! &amp; *! ! 110! !! &amp; &amp;: *! :# **J! 1 &amp; = *! 01&amp;&gt; &amp; E "..),4/&amp;6+H .(4-U8+8*6,+3&amp;6+I6 9C% #&amp;0!! @;% =&amp;! **1! &amp; *9=*9!;!&gt;:&amp;9!*1&amp;&amp;#==%! 9:!=!*1!!&amp;;1&amp;90B*1*&amp;1! !:&amp;#!0*B!*!*0&amp;=!!**1!% ! *= &amp;#&amp;0! &amp;#! *9 E**1! !*1 &amp; *9H U $ % F!;9=C &amp; $G9C;% *6 ,.,% W +-3H UXY2SZ % F!;9=C&amp;F!;C!*=;&amp;&amp;% ,1&amp;6%*6/(%W...!*6..)%W/,3H[%&amp;9F!;C!*=;%, 1&amp;6%*6,)+H=6 ".,,+8(&amp;6+%.,,,,/&amp;6/%.,3B,,( &amp;6,B%..(/++&amp;6/!1=1I6!0 0 &amp; 0 5 *0!!! &amp; *! @;0! 9B &amp;! !;&gt;6 $ **! 01&amp;&gt; ! !&amp;!%*!!C#==**1#0B&amp;*9!</w:t>
      </w:r>
    </w:p>
    <w:p>
      <w:r>
        <w:t>2,34(2,33- 5(2..5 &amp;:*:=&amp;*01&amp;*!L! :#!E ".,-/-,&amp;6/I6 BI : 9 *B! &amp;# **! 01&amp;% : ! &amp;1!0!#!:*!!;&gt;!=!#B@!&amp;#1!&amp;!1% : **! =&amp; &amp; &gt;0 0*!% :# * 1;0! &amp;1!*!&gt;*01**&gt;01%:#!1!11!B * &amp; #0 ! 01&amp; ! #**1!&amp;!!01&amp;!!=:&amp; #&gt;*! ! &amp;70! 0!916 &amp;0!% #110! &amp;1!0! * 9 *B! #! #; &amp; 0' &amp; *9 &amp;1;! 00 **!00&gt;*!%0B!B!E ".,-/-,&amp;6 /%.,,.83&amp;6.!1=1I6 I :% !&amp; &amp; *1&amp; &amp;0!!9% &gt;*! =1 A 01&amp; &amp;1*&amp;! ! 1!B * *1! % B &amp;#B9! **=&amp; ! &amp;#9!;! 0* *!B!!A&amp;1!!9!%@; !1!;!0*:#&amp;!*0!&amp;&amp;! &amp; B5=&amp;16 % *! ! &amp;! ! 0*! &amp; =! :% #&gt;*1%01&amp;!!!!;110!%&amp;&amp;!%A*&amp; *!**!!&amp;!&amp;=:#!A&amp; E ".,-/-/&amp;6/B2BB!I6 )6 #* *&amp;! * ! !!!! ==!90!&amp;&amp;==1!*1&amp;&amp;#*!1&amp;!96!=!! *&amp;!*0!91!*!@0*!6!9C&amp;**! 01&amp;1!BB!&amp;=0* %01&amp;!!!&amp; #1% : &amp; 1!1 *!1 &amp; !9 !! &amp; ( 0 .)!B,33/%*A-3K@:#890B,33/9!&amp;#P!A9&amp; #*!1!!&amp;!961;0!&amp;:1%&amp;!=!01&amp; &amp;!1 &amp; .3 @ ,33-% : *!! !!1 &amp; *&amp; !9 A -3K ,.@9,33-0:!!!!!91C1!B!A9P!&amp;!9 &amp;*(0,33-6 46 '&amp;*1:@*&amp;%!&amp;#9&amp;!1%&amp; &amp;!&amp;%!!10:!01&amp;Q! 1:10:B@!9&amp;#*!1=!:#0*! &amp;#19E "..3,)-&amp;6+H.3-,3)&amp;6,I6:%&amp; #!9!1&amp;#1%&amp;110:=!&amp;1=!%'&amp;=&amp; &amp;1 &amp;#&amp; 01&amp;% &amp; 0 T *0!!! &amp;#19 *!1 &amp; !9 &amp; #!11 &amp; &amp; !9!1 B0! &gt;;B E "..-.//&amp;6,H.3-.-4&amp;6.I6</w:t>
      </w:r>
    </w:p>
    <w:p>
      <w:r>
        <w:t>2,34(2,33- 5.32..5</w:t>
      </w:r>
    </w:p>
    <w:p>
      <w:r>
        <w:t>#% 0! &amp;:1 &amp; **! A # : *!! 1!! ==!90! *B &amp;#&gt; !9!1%1!!9C*B*&amp;#&gt;!*=&amp;*!1 A 1!!% #!5A5&amp; !! * &amp; ! % A !0* *% 9 19!&amp;0!&amp;&amp;0!&amp;,3K6 # #!*91A0*&amp;9B!&amp;=0 #6 *&amp;!% # 0* ; 11 * #1 9! &amp;1!1!&amp;1!!&amp;!1%!!:#,33,%9#! 191A-,#.8.=6)36$0*0!!A&amp;-)#-)8=6:#!* 1!!:#C00&gt;\!!9!10*!1*1!!9&amp;! &amp;*&amp;!E=6 $$,33,!B .IA5&amp;-+#84+=65:#! * B! !! :#C00 &gt;\! !9!1 0* ! 1*1!!9 !! BC=&amp;%!!:#==!90!%&amp;1!!&amp;!11! *!1 &amp; ;6 P0 &amp;0!!! &amp;0! &amp; &amp;0! &amp; ,3K%!!!!&gt;&amp;#9&amp;!1==!*9&amp;!A&amp;*!!&amp; #59&amp;!16 1:% #! A @! !! : #!!1 !01 @!1&amp;0&amp;&amp;#!116%0=&amp;1%!&amp;@!16</w:t>
      </w:r>
    </w:p>
    <w:p>
      <w:r>
        <w:t>2,34(2,33- 5..2..5 *(- (') )*) ') *(</w:t>
      </w:r>
    </w:p>
    <w:p>
      <w:r>
        <w:t>./010 2 300 0 45 6&amp; *7 10</w:t>
      </w:r>
    </w:p>
    <w:p>
      <w:r>
        <w:t>.6 19B6 10</w:t>
      </w:r>
    </w:p>
    <w:p>
      <w:r>
        <w:t>,6 @!!6 /6 !:*1&amp;!;!!6 +6 =0 *! &amp; :D *9! =0 ! *1! P! &amp; &amp;1 &amp; /3 @ &amp; 0*6 &amp;1 *! P! *;16 010 &amp;!Q I &amp;: &gt;!0!:&amp;1!&amp;1B!!*&amp;&amp;1 !!:1H BI &gt;* * : 0!= !0 *9 &amp;0&amp; !! ! &amp;1H I *! ;! &amp; *1!!6 $ 010 !! * ! 110! 1011 !! I BI ! I 5&amp;% B=1&amp;1&amp;**!0! *1&amp;1!E!6./,%.38!.34I6</w:t>
      </w:r>
    </w:p>
    <w:p>
      <w:r>
        <w:t>;== *!:DAD===1&amp;1 &amp;*;==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