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ATAS/31/2008 vom 16. Januar 2008</w:t>
      </w:r>
    </w:p>
    <w:p>
      <w:r>
        <w:t>GE Cour de justice, 2008-01-16, DE</w:t>
      </w:r>
    </w:p>
    <w:p>
      <w:r>
        <w:rPr>
          <w:b/>
        </w:rPr>
        <w:t xml:space="preserve">Quelle: </w:t>
      </w:r>
      <w:r>
        <w:t>https://mcp.opencaselaw.ch/entscheid/ge_gerichte_ATAS_31_2008</w:t>
      </w:r>
    </w:p>
    <w:p>
      <w:r>
        <w:t>FR: GE_GERICHTE ATAS/31/2008 du 16 janvier 2008</w:t>
      </w:r>
    </w:p>
    <w:p>
      <w:r>
        <w:t>IT: GE_GERICHTE ATAS/31/2008 del 16 gennaio 2008</w:t>
      </w:r>
    </w:p>
    <w:p>
      <w:pPr>
        <w:pStyle w:val="Heading2"/>
      </w:pPr>
      <w:r>
        <w:t>Volltext</w:t>
      </w:r>
    </w:p>
    <w:p>
      <w:r>
        <w:t>! "</w:t>
      </w:r>
    </w:p>
    <w:p>
      <w:r>
        <w:t>#$%$&amp;#$''( )#*%#$''+ ,,) - ),.- ) -, . / 0 %1 23 $''+</w:t>
      </w:r>
    </w:p>
    <w:p>
      <w:r>
        <w:t>!</w:t>
      </w:r>
    </w:p>
    <w:p>
      <w:r>
        <w:t>" !# "</w:t>
      </w:r>
    </w:p>
    <w:p>
      <w:r>
        <w:t>$" % &amp;</w:t>
      </w:r>
    </w:p>
    <w:p>
      <w:r>
        <w:t>&amp; $"$ '$ ("')*+ &amp;&amp; &amp; &amp; &amp; ,,-$"./</w:t>
      </w:r>
    </w:p>
    <w:p>
      <w:r>
        <w:t>0&amp; 1&amp;&amp; &amp; ,'$2 34&amp; !-"</w:t>
      </w:r>
    </w:p>
    <w:p>
      <w:r>
        <w:t>5636756889 65: 4.) 3; " ,(" " ('" &gt;" $ '"! $ " )$"$!64 " $"!'"$)'" $ !A "'"!AB'"- C '",!'D"$" ); 4; 0@$"$!'$"$ $ $C'"$$ "$ "43 13"A" 3777;'"! $"'"' 6.G$6889 A " "H '"$$ (" ') 6/19./ -"; :: %</w:t>
      </w:r>
    </w:p>
    <w:p>
      <w:r>
        <w:t>&amp;</w:t>
      </w:r>
    </w:p>
    <w:p>
      <w:r>
        <w:t>&amp; $ "6:-!A" "688:;0 C'" "' C '"$$ "$ " 43 6889 1!&gt;A # =414=3-";/:; " $$" 6= A#3:1=86-";=8; $ 38 $(" 6889 &amp;I&amp;&amp;&amp; %% C A " $"-!"! '"$$ (" ') .1744 -"; 9: '"&gt; %</w:t>
      </w:r>
    </w:p>
    <w:p>
      <w:r>
        <w:t>&amp;</w:t>
      </w:r>
    </w:p>
    <w:p>
      <w:r>
        <w:t>&amp; # *J" , 63 1; (@&amp;1) $A "'"!AB"E $ 67 @ -" C1 '"1B$"!-!""1!$!-- !'"&gt;1; """ "3.'$("6889*+ CC"!$! -- !'"&gt;-$ $ A&amp;&amp;3"'$("377: 48'$("6884;'"$$ ("')/36-";!$!"H$ 6. -!A" " 377/ % &amp;</w:t>
      </w:r>
    </w:p>
    <w:p>
      <w:r>
        <w:t>&amp; $ '"$$ "$ 341.6: -"; 68 !$! A"! " '$ '"&gt; % &amp;</w:t>
      </w:r>
    </w:p>
    <w:p>
      <w:r>
        <w:t>&amp; $"$ '$ ("')#*J" ,6/ )'"!" A";"C A " ( $" ' 3"G$6884 $'"&gt;C1-- " !$!$" ?"$;3=6@D!$"1-- '"$)"(! "!'"$ $ !$" !'" " $ "! '"$) '" $ ! '"$$ "$ C "$ " ) '" " $ 64 3/ 6889 $ - $ '"&gt; " ( -!!" ?&amp;,S 2",-C //88= @'"A ""$ &gt;"" $ '( -"!$D"$;.6 -!!"" " (-!!"39 ' ""$ AC!B'"A A$L$" "</w:t>
      </w:r>
    </w:p>
    <w:p>
      <w:r>
        <w:t>&amp;BA +0</w:t>
      </w:r>
    </w:p>
    <w:p>
      <w:r>
        <w:t>"! $E</w:t>
      </w:r>
    </w:p>
    <w:p>
      <w:r>
        <w:t>' -"'"!$""L$$$ - !D'"$ CM#M-- -!!" " '")"--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