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ATAS/31/2005 vom 19. Januar 2005</w:t>
      </w:r>
    </w:p>
    <w:p>
      <w:r>
        <w:t>GE Cour de justice, 2005-01-19, DE</w:t>
      </w:r>
    </w:p>
    <w:p>
      <w:r>
        <w:rPr>
          <w:b/>
        </w:rPr>
        <w:t xml:space="preserve">Quelle: </w:t>
      </w:r>
      <w:r>
        <w:t>https://mcp.opencaselaw.ch/entscheid/ge_gerichte_ATAS_31_2005</w:t>
      </w:r>
    </w:p>
    <w:p>
      <w:r>
        <w:t>FR: GE_GERICHTE ATAS/31/2005 du 19 janvier 2005</w:t>
      </w:r>
    </w:p>
    <w:p>
      <w:r>
        <w:t>IT: GE_GERICHTE ATAS/31/2005 del 19 gennaio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"#$%$"&amp;''( ")#"&amp;''*</w:t>
      </w:r>
    </w:p>
    <w:p>
      <w:r>
        <w:t>+ ,-+ . + ., */ 012 #3 4 &amp;''(</w:t>
      </w:r>
    </w:p>
    <w:p>
      <w:r>
        <w:t>566666666666 !" ! ! # $%</w:t>
      </w:r>
    </w:p>
    <w:p>
      <w:r>
        <w:t>&amp;' ()') ())* ((</w:t>
      </w:r>
    </w:p>
    <w:p>
      <w:r>
        <w:t>+ 0 +,)()-.+/000 1 -</w:t>
      </w:r>
    </w:p>
    <w:p>
      <w:r>
        <w:t>('2(</w:t>
      </w:r>
    </w:p>
    <w:p>
      <w:r>
        <w:t>3/45436007 %63/6% 7, /* !)88888888888+2 (92 :' ) 600- ;''2) )?(% ()' ) -+!9)@6 (' C B)( ;)) ')2AB&amp;BL'K' B B ) (&amp; + ',' + ( )) ) 9 2) '()9M A&amp;)&amp;K) A(&amp;);)* 'A+ BN :(B;( )')%(*B(L;) )); )(B 2)K ;(' ( 'K +( B)(&amp;B* 889 8 99 ' ) ) 2'(' (&amp;= ? )B )2) A&amp;B () )'+() 9 )(B' ) ()B BA) L( 9 #( : 08 9;4 9 8! )+B)2A&amp;E('2 () ((( (')+B);)) '+ )( )+(')) ' ) * 1(&gt;</w:t>
      </w:r>
    </w:p>
    <w:p>
      <w:r>
        <w:t>3/45436007 %-3/6% )' ) 9'; )(B )()A () + )) A (' )2 9 ) '' A ;(2)*1) !)888888888882)K) ( 2)((.2*+ )(/&amp;0/42*50( ) ''* 7* /F :B) 6007+ ) )2' () A (&amp; ' ) (+B&amp;;(G ()''((')'K+ &amp;)B) ( B ( -&amp;/.I 2* 40 ( ()9 :* ) 'K (2)(' )(702* .* 6-:B)6007+!)88888888888G'(-&amp;//-2*40+) ))(&amp; ;E(';600-2)( ) ( (&amp; (7.2* 5* /2'B)6007+)' ',) )'E&amp;#O) (22 ) ()A* ) 2' ( ( K ) (&amp;,) ) ) )B (' )* 4* 62'B)6007+2)(&amp;')2'29)A( -&amp;//- 2* 40 B) ' ' 'K' 6- :B) 6007 ) )A' ) ( '')'() G )2+ )()A A&amp;') A) ) B) ))N 'K)'B) ); )B) )E2) ; ( ) ()K' E &amp;#O) ( + )()A '( '',* I* &amp;'' '''-2'B) ',) )':A&amp;72'B)6007* F* 1 2) (&amp;,) ) ) 'B' E /FH60F 2* 40+ 2 ( 65 2'B) 6007 ( &amp;#O) ( + ( /&amp;F.6 2* ' ' ) ,K &amp;%();)K )+( A&amp;) ('B (/4H6.42*40* /0* 2 &amp;: (&amp;,) ( 88888888888 ( /F 6007(&amp; (-H0002* //* /B)6007+&amp;'('E)2 (&amp;#O) (+ )) A (' ( ; ( ) ' ;) ;)K )()+2)(&amp;N ;'((/4H6.42*40* /6* 66 B) 6007+ ) )A' E !) 88888888888 A&amp; 2) ((,K2 ( #O) +)() (' )+ )K A;)K )(&amp; ) 22 A&amp;E ) ( P ) )'' B) ' ' A) ' B) 'N 2)* /-* -0 B) 6007+ &amp;' )A' E )+ &amp;) '()) ( )+A&amp;)B) 22 'G ()(6-:B)6007+)</w:t>
      </w:r>
    </w:p>
    <w:p>
      <w:r>
        <w:t>3/45436007 %73/6% B ' ) ( &amp;B) ) ) ( /F :B) 6007 A) ) ' ) BA65)B *&amp;)B) ) 'A EBE); 2 * /7* )(/7)6007+)) '(2 )2A 2) ( &amp;B) ' 'G' &amp;B) ' ';('E;)) A&amp; ( ( /7 2'B) 6007+ ( ( 2) ( ) ( ' )* /.* )(6/)6007+&amp;'(('E)EB) ,K ( 2 ) )K)+ 2) B) A ) (&amp; %G (2)((.2*)) ()22)) ); B )G' ) '() ( (JE</w:t>
      </w:r>
    </w:p>
    <w:p>
      <w:r>
        <w:t>3/45436007 %.3/6% ')(</w:t>
      </w:r>
    </w:p>
    <w:p>
      <w:r>
        <w:t>$Z W</w:t>
      </w:r>
    </w:p>
    <w:p>
      <w:r>
        <w:t>')( &gt;</w:t>
      </w:r>
    </w:p>
    <w:p>
      <w:r>
        <w:t>!G !</w:t>
      </w:r>
    </w:p>
    <w:p>
      <w:r>
        <w:t>)2(' N )2)'9 )))A&amp;E&amp;22)2'(' ()B'K22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