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ATAS/319/2006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https://mcp.opencaselaw.ch/entscheid/ge_gerichte_ATAS_319_2006</w:t>
      </w:r>
    </w:p>
    <w:p>
      <w:r>
        <w:t>FR: GE_GERICHTE ATAS/319/2006 du 30 mars 2006</w:t>
      </w:r>
    </w:p>
    <w:p>
      <w:r>
        <w:t>IT: GE_GERICHTE ATAS/319/2006 del 30 marzo 2006</w:t>
      </w:r>
    </w:p>
    <w:p>
      <w:pPr>
        <w:pStyle w:val="Heading2"/>
      </w:pPr>
      <w:r>
        <w:t>Volltext</w:t>
      </w:r>
    </w:p>
    <w:p>
      <w:r>
        <w:t>!"#$ %&amp;&amp;' "!# %&amp;&amp;$</w:t>
      </w:r>
    </w:p>
    <w:p>
      <w:r>
        <w:t>( )(* *+* (* +) , - " "&amp; %&amp;&amp;$</w:t>
      </w:r>
    </w:p>
    <w:p>
      <w:r>
        <w:t>!!!!!!!!!!"#$% &amp;' ("$ $)*)+* ", *##-%* #$</w:t>
      </w:r>
    </w:p>
    <w:p>
      <w:r>
        <w:t>*</w:t>
      </w:r>
    </w:p>
    <w:p>
      <w:r>
        <w:t>* ..</w:t>
      </w:r>
    </w:p>
    <w:p>
      <w:r>
        <w:t>/ ''</w:t>
      </w:r>
    </w:p>
    <w:p>
      <w:r>
        <w:t>"# 012")*345"6466</w:t>
      </w:r>
    </w:p>
    <w:p>
      <w:r>
        <w:t>67</w:t>
      </w:r>
    </w:p>
    <w:p>
      <w:r>
        <w:t>*$%</w:t>
      </w:r>
    </w:p>
    <w:p>
      <w:r>
        <w:t>8671984::5 &amp;487&amp; .( * /) #$# # )** #%)% ) !!!!!!!!!! ); # / &amp;);/ ?62=4::6@ #%#3*A4::3"B*$#-/ *0%-*# *= ?"**#$*&lt;F)%#@ /=*#;#)#*#**#*#0#GD</w:t>
      </w:r>
    </w:p>
    <w:p>
      <w:r>
        <w:t>8671984::5 &amp;787&amp;</w:t>
      </w:r>
    </w:p>
    <w:p>
      <w:r>
        <w:t>+)/ )(* *+* (* +)</w:t>
      </w:r>
    </w:p>
    <w:p>
      <w:r>
        <w:t>01232 4 522 2 67 !$% +8 6D #*#**#D 4D 0#GD 7D *-)%#*H**D</w:t>
      </w:r>
    </w:p>
    <w:p>
      <w:r>
        <w:t>H&lt;&lt;;</w:t>
      </w:r>
    </w:p>
    <w:p>
      <w:r>
        <w:t>..</w:t>
      </w:r>
    </w:p>
    <w:p>
      <w:r>
        <w:t>)%#*</w:t>
      </w:r>
    </w:p>
    <w:p>
      <w:r>
        <w:t>I' I</w:t>
      </w:r>
    </w:p>
    <w:p>
      <w:r>
        <w:t>)&lt;$#)%*J***&lt;%B)*-,F,&lt;&lt;&lt;%#% #)H&lt;&lt;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