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ATAS/319/2005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https://mcp.opencaselaw.ch/entscheid/ge_gerichte_ATAS_319_2005</w:t>
      </w:r>
    </w:p>
    <w:p>
      <w:r>
        <w:t>FR: GE_GERICHTE ATAS/319/2005 du 19 avril 2005</w:t>
      </w:r>
    </w:p>
    <w:p>
      <w:r>
        <w:t>IT: GE_GERICHTE ATAS/319/2005 del 19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$%$&amp;''( $)*%$&amp;''(</w:t>
      </w:r>
    </w:p>
    <w:p>
      <w:r>
        <w:t>+ ,+ ! - +! -! &amp;. /0 *% 1 &amp;''(</w:t>
      </w:r>
    </w:p>
    <w:p>
      <w:r>
        <w:t>2222222222 !"#$#%&amp;&amp;&amp;&amp;&amp;&amp;&amp;&amp;&amp;&amp;' () $</w:t>
      </w:r>
    </w:p>
    <w:p>
      <w:r>
        <w:t>$ 34! 5 ! -3 - 6 3 - - " '$*+,-./ $0#</w:t>
      </w:r>
    </w:p>
    <w:p>
      <w:r>
        <w:t>1+12334 *215* "# #6 $""00!7# 8 $942 '"2:$7 2335 $"# 66$": "#07 233; $",0 $:2 / 2334 $ $" $=8 $ $ $ 67$# :9 $-"=8 -8$7# 8 $942 '- 8$ " ?"0 &amp;&amp;&amp;&amp;&amp;&amp;&amp;&amp;&amp;&amp; $$ =8 ! " #$# %&amp;&amp;&amp;&amp;&amp;&amp;&amp;&amp;&amp;&amp;' 9 29 #="# 66$": "#07 233;9 59 $$= $"/7A$9 ;9 $=6 #" $! $$9 49 66$"8 $943 ( 06 $"=86/$( 0 $ 6 #$ &gt;$""#"53A ".$($6 6 00"#" # 7(#"# " 'BCD B(=EE33;</w:t>
      </w:r>
    </w:p>
    <w:p>
      <w:r>
        <w:t>$ @06 9"#6$&gt;$ 6 !#90#0 "$F )"= @$0$="# $"# 7$ $6" "#$$=# $$$(#@6 $=8-8(((#"# " 6 ! 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