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ATAS/319/2004 vom 6. Mai 2004</w:t>
      </w:r>
    </w:p>
    <w:p>
      <w:r>
        <w:t>GE Cour de justice, 2004-05-06, DE</w:t>
      </w:r>
    </w:p>
    <w:p>
      <w:r>
        <w:rPr>
          <w:b/>
        </w:rPr>
        <w:t xml:space="preserve">Quelle: </w:t>
      </w:r>
      <w:r>
        <w:t>https://mcp.opencaselaw.ch/entscheid/ge_gerichte_ATAS_319_2004</w:t>
      </w:r>
    </w:p>
    <w:p>
      <w:r>
        <w:t>FR: GE_GERICHTE ATAS/319/2004 du 6 mai 2004</w:t>
      </w:r>
    </w:p>
    <w:p>
      <w:r>
        <w:t>IT: GE_GERICHTE ATAS/319/2004 del 6 maggio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$%&amp;'($)**) $+%,$)**' !! - !.- -! # ( )**' +/ 01 2</w:t>
      </w:r>
    </w:p>
    <w:p>
      <w:r>
        <w:t># 3333333333</w:t>
      </w:r>
    </w:p>
    <w:p>
      <w:r>
        <w:t>44 5-!6 !" #$%&amp;'() **+,</w:t>
      </w:r>
    </w:p>
    <w:p>
      <w:r>
        <w:t>-$!./-%&amp;&amp;% 0%-/0 4</w:t>
      </w:r>
    </w:p>
    <w:p>
      <w:r>
        <w:t>$1 ",**"%'2*%&amp;&amp;&amp;344*"30*)*"*," "()5*06(7 8#,9:"+; 3 +6,+*6 ,6?:*; * *)*")*4**B4+*"C+6*)" 6*+,*4"3 ;- D1 .1 $= )+@ %&amp;&amp;% 3 " "? ",** ,6? ; +6,+* ), 6 * 9 ,6 ,, 66*+, " 0* ,1 :"+ 3 ) ) 44 ,*4 $ ",+@ %&amp;&amp;$ *( *+6 "3 + " $F=&amp;=41 &gt;66,*""",+@%&amp;&amp;$9)+@%&amp;&amp;%3,)* **H%.F%GG4*"$GF&amp;/&amp;45$/F===1IJ$F=&amp;=1I8?&gt; *"*3 *(++6,++),60* /F%%G4K)+"E9,6?9*,*41 ;,*4"E9"*3 ,B+), F'=&amp;493 *9"+""+6*",6,6***1 ""'&amp;/4B+,""+*5)+@%&amp;&amp;%8 *"E93,*$F!=&amp;41 93,3)*6"*9 )+ 2&gt;39 4* " +* " )+@ %&amp;&amp;% +6 " +6*44,1 =1 ' ",+@ %&amp;&amp;% :* ; +,*4***(+),&gt;3 ,)*",** ,6*0+L+1</w:t>
      </w:r>
    </w:p>
    <w:p>
      <w:r>
        <w:t>-$!./-%&amp;&amp;% 0'-/0 /1 )*,963 ),&gt;3*3B**"6@(+ )+""3*)*"*,3,4,,93)*"*" +6*MB""*1 !1 *","%.)*%&amp;&amp;'**64*"3 )** )*) " N,",* +" " #"* 6? 5)+ 66, * *64* "3 )** )*)"N,",*"6*+"0*06(7*8 2 " 1 66, &gt; +6* ,* 6,) 6 "*6** ,B &gt; 3, )* 6 *B, 4+* " +6*1 G1 6*,"*6*"$%+*%&amp;&amp;'1</w:t>
      </w:r>
    </w:p>
    <w:p>
      <w:r>
        <w:t>-$!./-%&amp;&amp;% 0.-/0 !</w:t>
      </w:r>
    </w:p>
    <w:p>
      <w:r>
        <w:t>$1 *B)*FB**2"***"%%)+@$ .$5*06(78 ,,+"*4*,*@"*,,**,"( $E%&amp;&amp;'5411$1814+,+9F1'1'""*6** **"*"$.)+@%&amp;&amp;%+"*4**"* ) F, )*B " * 6,*, 6" ") ++** "+*("F0*)*"*,,,+*"F44* *@"*1+6,"*@", "(,@*6O"6,**B1 %1 * 4,", 6* B,, " "* " * " /@%&amp;&amp;&amp; 5*06(7 8 , )*B $ 2)* %&amp;&amp;' O"+@+"*4**""+*"30*)*"*,1 "36( "+ 4* ,B* 6 "*6** )*B 2&gt;3 '$",+@%&amp;&amp;%,B"6**6&gt;2B"* 3696"*",*+"*4**""*"3,"4* 6,* 9 " ",+* " ",** **B* 5 N $%! ./! *"1 $P $%$ 'G/ *"1 $@P 41 ,B+ "*6** ** 1G%1$ 816,**B,&gt;?+*,9+*( " "*6** " * 4,",30*)*"*,"$ 2*$ = 5*0 6(7 8 " (B+ 30*)*"*, " $! 2)* $ /$ 5*0 6(7 8)*B2&gt;3'$",+@%&amp;&amp;%1 '1 ; 31 1 $ " * B)* 6," "+***) " $%6+@$ G=5 86*6)4*6,62* " "" +2 6*)+ 6 ) 6 +"*64*+&gt;*4*,6"*3B*1</w:t>
      </w:r>
    </w:p>
    <w:p>
      <w:r>
        <w:t>36( ",** ,6?#,,*4*,+L+ 2 "? * # * "3"+ &gt; 3, 6 6,)@+,6*+""*( ",**"$=)+@%&amp;&amp;%1 6&gt;3*,,",6,"4+",**+6,6* )@ ) " 1 / G. " * 4,", 30)**)*)"%&amp;",+@$ ./")*B 2&gt;3'$",+@%&amp;&amp;%5*06(7 ;81 .1 +6*44,4)"3 1 6+* ***&gt; +&gt;**"E9*,*46L), "*+944*1 "**4*)*&gt;,"*"6*</w:t>
      </w:r>
    </w:p>
    <w:p>
      <w:r>
        <w:t>-$!./-%&amp;&amp;% 0=-/0 6,,63 *6+6"@)*9@*19&gt; ",**"3 *,)*,&gt;*,6*0+L+1 ** + ",** " 3 " $=)+@%&amp;&amp;% 0 &gt;* 4*? "* 9 ** &gt; +6* " 6* +0 +* ,B+ ",** " ,)** " 6* +6,+*6*63 ""%=)+@%&amp;&amp;%1 449 "*"",**6*63 3 ,+ "6*+6,+*"?,"6*$",+@%&amp;&amp;$ &gt;* O, "*+** ""* 6* ** &gt;3 "+" " +6*" F'=&amp;41 ;M*",**34*"""3 +L+6("*@"*&gt; ",**6*63 *6**6"EL6*6)* ",+*6("**"44*1 =1 ; 31 /. 1 % ", 9 *, *+6, +*"344*92*"**"+***)+6, )*13,6,",6,9"9&gt;*,,",96+*( *,1 *&gt;"36,""+***)",6""* "3&gt;*"*)*6,"+***))"+6, "3 *, 4* 3@2 "3 6," 6" ") "* *, 6* " 6," "+***) 6 ,M, L 6,2&gt;39"*&gt;*51$. 81 /1 36(*66O&gt;3,"",**4*?+ "6*+6,+*&gt;**,*"**&gt;39,66 @**""'",+@%&amp;&amp;%*)"",*",+*" '&amp;21 &gt; ",**6, 4*@" ,*M&gt;*"+6*6*&gt;0*",6" "*+"+,+,?,93*""3 1 ( * )* " *", " . ",+@ %&amp;&amp;' ,B+ ++,+*",**"3 1"*"L+* 6*9344*++@2"+6,1;3B*"B*4 *)&gt;, " 6 6**(+ " * &gt;* * 9 +6**)*"6"6,""3"",**" 3 ,+* 4+,+ 9 31 $. 3* " 6," 60")*@",",6""*+1</w:t>
      </w:r>
    </w:p>
    <w:p>
      <w:r>
        <w:t>-$!./-%&amp;&amp;% 0/-/0 ! 4 !.- -!</w:t>
      </w:r>
    </w:p>
    <w:p>
      <w:r>
        <w:t># 07 8 9 5: %() ; 7</w:t>
      </w:r>
    </w:p>
    <w:p>
      <w:r>
        <w:t>$1 ,)@P # 7</w:t>
      </w:r>
    </w:p>
    <w:p>
      <w:r>
        <w:t>%1 +,+*93 ++@2"+6,&gt;* "6*+6,+*P '1 ;6"6,""3"",**,+*"3 P .1 ,)4"P =1 4+ 6* " &gt;F 6) 4+ 6, L " ",* " $&amp; 2 "( *4** 6 6* ++", ", *@ 4,", " ;MQ*RM4&gt;* / /&amp;&amp;.</w:t>
      </w:r>
    </w:p>
    <w:p>
      <w:r>
        <w:t>* ?+6*1 ",* 6 L 6B,1 +,+* "* 7 8 *"*&gt; ?+&gt;",**",*@**6"",** &gt;,P @8 ?6 6 &gt; +*4 * *+ 6)* "+" ",**P 8 6 *B " 6,1 ;* +,+* * 6 * ,,+ ,+,, 8 @8 8 *0" *@4,","66+*(&gt;F* ")",*)@1+,+*"+*+# " 6) &gt;* 2* ** &gt; ",** &gt;, F)66 " &gt;,,?6,"*,51$'%$&amp;/$&amp;G81</w:t>
      </w:r>
    </w:p>
    <w:p>
      <w:r>
        <w:t>B44*(7</w:t>
      </w:r>
    </w:p>
    <w:p>
      <w:r>
        <w:t>*NN</w:t>
      </w:r>
    </w:p>
    <w:p>
      <w:r>
        <w:t>,*"7</w:t>
      </w:r>
    </w:p>
    <w:p>
      <w:r>
        <w:t>S*; S</w:t>
      </w:r>
    </w:p>
    <w:p>
      <w:r>
        <w:t>,*02*7</w:t>
      </w:r>
    </w:p>
    <w:p>
      <w:r>
        <w:t>:*T ::</w:t>
      </w:r>
    </w:p>
    <w:p>
      <w:r>
        <w:t>6*4+"6,L*4*,?6***&gt;39344*4,", "*6B44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