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ATAS/318/2018 vom 29. März 2018</w:t>
      </w:r>
    </w:p>
    <w:p>
      <w:r>
        <w:t>GE Cour de justice, 2018-03-29, FR</w:t>
      </w:r>
    </w:p>
    <w:p>
      <w:r>
        <w:rPr>
          <w:b/>
        </w:rPr>
        <w:t xml:space="preserve">Quelle: </w:t>
      </w:r>
      <w:r>
        <w:t>https://mcp.opencaselaw.ch/entscheid/ge_gerichte_ATAS_318_2018</w:t>
      </w:r>
    </w:p>
    <w:p>
      <w:r>
        <w:t>FR: GE_GERICHTE ATAS/318/2018 du 29 mars 2018</w:t>
      </w:r>
    </w:p>
    <w:p>
      <w:r>
        <w:t>IT: GE_GERICHTE ATAS/318/2018 del 29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</w:t>
      </w:r>
    </w:p>
    <w:p>
      <w:r>
        <w:t>- 3/4-</w:t>
      </w:r>
    </w:p>
    <w:p>
      <w:r>
        <w:t>A/505/2018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La LPGA, entrée en vigueur le 1er janvier 2003, est applicable au cas d'espèce.</w:t>
      </w:r>
    </w:p>
    <w:p>
      <w:r>
        <w:rPr>
          <w:b/>
        </w:rPr>
        <w:t>E. 3</w:t>
      </w:r>
    </w:p>
    <w:p>
      <w:r>
        <w:t>Le litige se limite en l’occurrence à la question de la recevabilité de l’opposition formée par l’assuré contre la décision du 1er décembre 2017.</w:t>
      </w:r>
    </w:p>
    <w:p>
      <w:r>
        <w:rPr>
          <w:b/>
        </w:rPr>
        <w:t>E. 4</w:t>
      </w:r>
    </w:p>
    <w:p>
      <w:r>
        <w:t>L’art. 10 al. 4 de l’ordonnance sur la partie générale du droit des assurances sociales du 11 septembre 2002 (OPGA - RS 830.11) indique qu’une opposition doit être signée par l'opposant ou par son représentant légal. L’alinéa 5 de ce même article précise que si l’opposition ne satisfait pas aux conditions précédemment énoncées, l’assureur impartit à l’assuré un délai convenable pour réparer le vice en l’avertissant qu’à défaut, l’opposition ne sera pas recevable.</w:t>
      </w:r>
    </w:p>
    <w:p>
      <w:r>
        <w:rPr>
          <w:b/>
        </w:rPr>
        <w:t>E. 5</w:t>
      </w:r>
    </w:p>
    <w:p>
      <w:r>
        <w:t>En l’espèce, malgré le délai raisonnable qui lui avait été accordé pour remédier à l’irrégularité constatée, l’assuré n’a pas réagi en temps utile. Son opposition signée n’est parvenue à l’intimé qu’en date du 6 février 2018, soit plus de trois semaines après l’échéance du délai qui lui avait été accordé. La régularisation est donc manifestement intervenue tardivement. On notera à cet égard que le recourant ne se prévaut d’aucun motif de restitution de délai. Dès lors, c’est à juste titre que l’intimé a déclaré son opposition irrecevable car irrégulière. Eu égard à ce qui précède, le recours est rejeté.</w:t>
      </w:r>
    </w:p>
    <w:p>
      <w:r>
        <w:t>- 4/4-</w:t>
      </w:r>
    </w:p>
    <w:p>
      <w:r>
        <w:t>A/505/2018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