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ATAS/318/2011 vom 29. März 2011</w:t>
      </w:r>
    </w:p>
    <w:p>
      <w:r>
        <w:t>GE Cour de justice, 2011-03-29, FR</w:t>
      </w:r>
    </w:p>
    <w:p>
      <w:r>
        <w:rPr>
          <w:b/>
        </w:rPr>
        <w:t xml:space="preserve">Quelle: </w:t>
      </w:r>
      <w:r>
        <w:t>https://mcp.opencaselaw.ch/entscheid/ge_gerichte_ATAS_318_2011</w:t>
      </w:r>
    </w:p>
    <w:p>
      <w:r>
        <w:t>FR: GE_GERICHTE ATAS/318/2011 du 29 mars 2011</w:t>
      </w:r>
    </w:p>
    <w:p>
      <w:r>
        <w:t>IT: GE_GERICHTE ATAS/318/2011 del 29 marzo 2011</w:t>
      </w:r>
    </w:p>
    <w:p>
      <w:pPr>
        <w:pStyle w:val="Heading2"/>
      </w:pPr>
      <w:r>
        <w:t>Erwägungen</w:t>
      </w:r>
    </w:p>
    <w:p>
      <w:r>
        <w:rPr>
          <w:b/>
        </w:rPr>
        <w:t>E. 1</w:t>
      </w:r>
    </w:p>
    <w:p>
      <w:r>
        <w:t>Prend acte du retrait du recours.</w:t>
      </w:r>
    </w:p>
    <w:p>
      <w:r>
        <w:rPr>
          <w:b/>
        </w:rPr>
        <w:t>E. 2</w:t>
      </w:r>
    </w:p>
    <w:p>
      <w:r>
        <w:t>Condamne la demanderesse à verser au défendeur une indemnité de procédure de 1'000 fr.</w:t>
      </w:r>
    </w:p>
    <w:p>
      <w:r>
        <w:rPr>
          <w:b/>
        </w:rPr>
        <w:t>E. 3</w:t>
      </w:r>
    </w:p>
    <w:p>
      <w:r>
        <w:t>Dit que la procédure est gratuite.</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