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ATAS/318/2004 vom 6. Mai 2004</w:t>
      </w:r>
    </w:p>
    <w:p>
      <w:r>
        <w:t>GE Cour de justice, 2004-05-06, DE</w:t>
      </w:r>
    </w:p>
    <w:p>
      <w:r>
        <w:rPr>
          <w:b/>
        </w:rPr>
        <w:t xml:space="preserve">Quelle: </w:t>
      </w:r>
      <w:r>
        <w:t>https://mcp.opencaselaw.ch/entscheid/ge_gerichte_ATAS_318_2004</w:t>
      </w:r>
    </w:p>
    <w:p>
      <w:r>
        <w:t>FR: GE_GERICHTE ATAS/318/2004 du 6 mai 2004</w:t>
      </w:r>
    </w:p>
    <w:p>
      <w:r>
        <w:t>IT: GE_GERICHTE ATAS/318/2004 del 6 maggio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$%&amp;'($)**) $'%+$)**, !! - !.- -! # / )**, '0 12 3</w:t>
      </w:r>
    </w:p>
    <w:p>
      <w:r>
        <w:t># 4444444444 !" #</w:t>
      </w:r>
    </w:p>
    <w:p>
      <w:r>
        <w:t>$ %%&amp;#"# %##</w:t>
      </w:r>
    </w:p>
    <w:p>
      <w:r>
        <w:t>55 6-!7 '% ()*'+,++-.+/ # #"</w:t>
      </w:r>
    </w:p>
    <w:p>
      <w:r>
        <w:t>0+,/120,333 4,0+/4 5 +5 !# 6666666666'"7".#+)8*'#9##%:.'#" -% %;7 ' .#" &amp;$("%$ #% ' ? # %- +3 @# +))A' # ? # B11 # $ "."?2,E2337,333B#-,'72 C5 ,5 +8#,333'#" "## "% .#?+33F# ? C5 /5 ,8@#,333'% 6666666666'9';#"$"&amp;# #9# %7# %#5"## ."&amp;$". # %$" % "%$"" # #. D 9J '#&amp; %#.# %$". #%"7.D%7 5 D# #7 % D "# % #9# # $.# %$;# # %$% # ;# "#9# %" #5 % !6666666666' $#$(.# %$" % 4 #&amp; # '$"." #&amp;.# " ".". 9%#&amp;'% %("( %" " # % ## 5"## "9 ."&amp;$".# 77 " &amp;&amp; .;%$ #; #7# &amp; #7#"% , C5 25 ,1@.#,33+'$"$ %9%" %( $#% ' $" %"#7# J %" .#"%#%$4#.#%# "B#4 -&gt;!"C #"&amp;$"" # % .#?+33F5 &gt; %"%# # '##%$## "% .# " # D-( "%#'% 7#$##&amp; % % !"$ "%;.; "%#;%# #"&amp;;4# # "" .' # &amp; # % % +A .# ,33, %.# J # B#-+*'7/ C5 +25 %"## % * D ,33,' $ 7" ? $" # % $4#.#%# ""7" @ %%"##%+/@#,33,&amp;$? $.#%&gt;!"%+ D,33,B#-2'7+ C5 +85 "# %A.D,33+'$"# @ " %"## ## ?$ #%"%# 7# ' D#%## ? $ # %$ 5 "D ## " $. %$&amp;J .%$%# #%% &gt;6666666666 6666666666## &amp;$ #%$%"#" #7#%" 5 +*5 "# " # % ) %"D ,33,' ;#&amp;" &amp;' # ? &amp;$77## %"## # #9#' " % " # # %% #.# " "#'#&amp;$ #% 7#" # ?7# 7%"5# 7P# 7## % . %$ # 7## " %$&amp;## # % 95 %"# J ?%%%$9#%D %%.#" ## %$ C#D5 15 # #9 #&amp; &amp; #%%" ## 77# ' % %"## # #9# # . * D ,33,' %$ 77 #( ,3335+2/#%5, "7"U T D#"8A03+%,* ,33+C5%E # ? "( ,333' 5+21C5 1D5 $-' % %#- "# ' 7# .# &amp;$# " " ## "% .#?23F%-% %$#% .+8#,333 %#( ! " % +A .# ,33, &amp; "## &amp; $"#% %"#7$.# @#.&amp;"%$## "% .#B#-+1'7/ ' 5,C5</w:t>
      </w:r>
    </w:p>
    <w:p>
      <w:r>
        <w:t>T % &amp;# #$77## #" %" #" %#- # "9%;%#. "%#;7#9 %#5</w:t>
      </w:r>
    </w:p>
    <w:p>
      <w:r>
        <w:t>77 ' # " %$ # &amp; # " % .# % " # # #- %- +8 # ,33+' &amp;# # # %% #.# " "#'#"9 &amp;$" # %23F #%$77 #( '5/C5 # '% 6666666666' %" # '%#%.%E 5,A5, ' ;# %E. %%# ?". '## &amp; %#7# # #9#7# #. % %" ,3335A2C5 &amp;# D; %#' # #&amp;%$T &gt;'&amp;#%# #9 ##.% &amp;#7# #'%#%$ #.# " ; # %$#7 # 7#D5 "7" ? # #&amp;%#D %%#"' 7% @ "%# . B T +,1 /,/' &gt; +))) 5+A,C5D-' #%"# %7# &amp; # % " $;"#' %% '"%#%+3?,2F##%#&amp;"% DB&gt;+))A5+*)'5,)8C5%"% #%,2F$# .# % %#-9"" % ,3335A2C5 2D5 $-' &amp;# . #.#%# "' .# "# 2/$*3* 75 ,33+ B75 &amp; ## $(%+8.D,33+'#-8'72 C5</w:t>
      </w:r>
    </w:p>
    <w:p>
      <w:r>
        <w:t>#%$#.#%'$ #D# #&amp; # .#%$ &gt; ,333 5 2' +' L .# #7 #&amp;' .# 7# ; #N *,4*1' #. % &amp;#7# #1C5.%#. J "?1$8A175B1E1A,75K13;1+'AC 1E2,A75B1E///75K13;1+'AC'# 28$,3175 21E//875'%-&amp; (% .#% #,333" # %1+'A ? :</w:t>
      </w:r>
    </w:p>
    <w:p>
      <w:r>
        <w:t>+5 ".DU # :</w:t>
      </w:r>
    </w:p>
    <w:p>
      <w:r>
        <w:t>,5 @ U /5 7 # % &amp;$ . 7 " J % %"# % /3 @ %- #7# # # %" %" #D 7"%" % ' &gt; # "# # # "" """ C DC C #4%' #D7"%"% #-&amp;$# %.%"#.D5"#% #( % .' &amp;# @# ' ## &amp; %"## &amp;" $. % &amp;" ";"%#" B 5+/,'+38 +3AC5</w:t>
      </w:r>
    </w:p>
    <w:p>
      <w:r>
        <w:t>977#-K</w:t>
      </w:r>
    </w:p>
    <w:p>
      <w:r>
        <w:t>#TT</w:t>
      </w:r>
    </w:p>
    <w:p>
      <w:r>
        <w:t>"#% K</w:t>
      </w:r>
    </w:p>
    <w:p>
      <w:r>
        <w:t>:#&gt; :</w:t>
      </w:r>
    </w:p>
    <w:p>
      <w:r>
        <w:t>" #4@# K</w:t>
      </w:r>
    </w:p>
    <w:p>
      <w:r>
        <w:t>T!</w:t>
      </w:r>
    </w:p>
    <w:p>
      <w:r>
        <w:t>#7%" J #7#"; ###&amp;$?$77#7"%" %#977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