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ATAS/317/2007 vom 22. März 2007</w:t>
      </w:r>
    </w:p>
    <w:p>
      <w:r>
        <w:t>GE Cour de justice, 2007-03-22, DE</w:t>
      </w:r>
    </w:p>
    <w:p>
      <w:r>
        <w:rPr>
          <w:b/>
        </w:rPr>
        <w:t xml:space="preserve">Quelle: </w:t>
      </w:r>
      <w:r>
        <w:t>https://mcp.opencaselaw.ch/entscheid/ge_gerichte_ATAS_317_2007</w:t>
      </w:r>
    </w:p>
    <w:p>
      <w:r>
        <w:t>FR: GE_GERICHTE ATAS/317/2007 du 22 mars 2007</w:t>
      </w:r>
    </w:p>
    <w:p>
      <w:r>
        <w:t>IT: GE_GERICHTE ATAS/317/2007 del 22 marzo 2007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$%&amp;&amp;'$())* $%&amp;+$())+ !! ! ! ,- % # (( - ())+</w:t>
      </w:r>
    </w:p>
    <w:p>
      <w:r>
        <w:t>!"""# $</w:t>
      </w:r>
    </w:p>
    <w:p>
      <w:r>
        <w:t>%!%&amp;</w:t>
      </w:r>
    </w:p>
    <w:p>
      <w:r>
        <w:t>!&amp;% ''</w:t>
      </w:r>
    </w:p>
    <w:p>
      <w:r>
        <w:t>( $$</w:t>
      </w:r>
    </w:p>
    <w:p>
      <w:r>
        <w:t>"% )!*+ ,!&amp;-./</w:t>
      </w:r>
    </w:p>
    <w:p>
      <w:r>
        <w:t>"&amp;"#</w:t>
      </w:r>
    </w:p>
    <w:p>
      <w:r>
        <w:t>0122*0.334 5.0235 . 26 #2*/7 8%&amp;%!"9&amp; ":!%# ;%# ,%!9"!(,!)# %,%",!%(&amp;%,%"? ,!%"% 2(/339%6,%!"6("&amp;#%##&amp;#,@&gt;#&amp;%:"%,!%%"!" .+"2-A"&amp;.33.6 "&amp;%,%"!,!&amp;"!,!)% "9"!&amp;%&amp;&amp;%:":99&amp;13,&amp; !,"&amp;"%F&amp;#&amp;#":",%8&amp;,%'!&amp;"! 6 $%,#" ( )5 "DB,"823 C6 /6 .. ,&amp; %&gt;&amp;&amp;":"&amp;#(,!)# HE !&amp;"9D(:"&amp;,%#&amp;#! #%,&amp;"D ,!#"E!&amp;"":&amp;I&amp;%! ,,%=E!"6 99&amp;#,"%%:%EF#&amp; !,"&amp;"%F ,%"8%,&amp;!%"%,!" :%".332," ".33. ,#%"!D"#&amp;#":"(,#%"!( "&amp;!"6(# .331)&amp;#&amp;#,%&amp;""8%&amp;"99""B,%&amp;(,!" !9"&amp;:9"!5 &amp;C ,&amp;"&amp;%&gt;&amp;#,%"8%9!","!6 A".331 #&amp;#%#"F#&amp; !,"&amp;"%F,!%"=( )" 9&amp;&amp; ;"#&amp;#,%"&amp;&amp;!&amp;;&amp;,%! )"#E8%&amp;#,%":&amp;#E8% ";"#"""%&amp;##&amp;"E#,)5 &gt;!&amp;"D6 ,%#"#D,&amp;"&amp; !&amp;&gt;#%,&amp;"D&amp;), !E"&amp;":!5!,!%&amp;&amp;"":"&amp;,%&amp;"",#=E%!,&amp;&gt;#%,&amp;"D:"5 &amp;=,%#:"%%&gt;&amp;&amp;=";E#%%#!&amp;"!6 !&amp;% &amp;%"&amp;&amp; #"&amp;; &amp;"5#,%% &amp; ;"!)&amp;"D " !&amp; #&amp;# ,%%"&amp; B,"8 2- C6 76 D&amp;"!"%,,#&amp;"%%##"&amp;!;"!" %""D#+A:"%.33/D(!!"(#&amp;"&amp;,!#5 D!),&amp;H(&amp;&amp;"&amp;=&amp;#,&gt;)"!5&amp;&amp;D("(:"&amp;, !,#!E,&gt;)"D!&amp;",!%&amp;&amp;6</w:t>
      </w:r>
    </w:p>
    <w:p>
      <w:r>
        <w:t>0122*0.334 5-0235 *6 %,,!%&amp;%.7!&amp;! @5!%E !9"%#"E!&amp;"(#&amp;&amp;;"!5#,%"9&amp;(!!" &gt;%!"D !&amp;""&amp;#(,,%"&amp;"!2***6#"#E&amp;&amp;&amp;&amp;#( ","&amp;#&amp;!&amp;&amp;%:","!"(!&amp;! )"&gt;%!"D,"2***6&amp;"#D(#&amp;&amp;&amp;# ,&amp;"&amp;(#"!%"&amp; D,"&amp;#&amp;%:",!:"&amp;@&amp;%E&amp;#,%5 %#"&amp;D%,%!9"!#&amp;"&amp;""D#6A!&amp;# D,&amp;"&amp;:"&amp;(99&amp;%:%E %!"D&amp;9&amp;"E !%,!%&amp;#6 226 (;=!%,,!%&amp;#"#"A!&amp;#D(&amp;":"&amp;#;%#,%#5 #&amp;;%##&amp;"&amp;;"E" %,%A!% ,%8%#"%5 &amp;"! ""&amp;"!%&amp;6 2.6 % %:"#"%#E"! B$C :"&amp;#/ :%".334 %:#D !% (%%@&amp;(!!:%"&amp;,%&amp;&amp;% (:"E%%,%"&amp;%:"=/3G &amp;;(!,&amp;"!D"!%%,!"&amp;=" D":"&amp;#&amp;#"(%#,%##&amp;6!"E#,%"%D% :"&amp; ""D# D % , #" " () :"&amp; !&amp;%5 ""&amp;"!=(;%"(&amp;":"&amp;#,%!9"!6% ! D,%! (E"&amp;#,%"!I #E#D(&amp;%"!5"D(:"&amp;! M%,8% &amp;6(%#"D(&amp;! !!" D" #&amp;# = (!%"E" ,%&amp; ! ,!" " 9"&amp; %%D% D((#,!#,%&amp;&amp;"!D;,&amp;%6 #9""&amp;": !=D("5%&amp;"!"&amp;!&amp;%!)#(!&amp;! "&amp;%6 % !D#,%"!(#&amp;"&amp;,,%!9! D"#&amp;"&amp; !9"%#,%9"&amp;D% !%,,!%&amp;+A:"%.33/ :"&amp;!&amp;#&amp;&gt;)"#E8%&amp;#,%": #E8%&amp;%"&amp; #E%#!%5 E&amp;&amp;,("#"""%6% !"E#D(%:&gt; (!!"#&amp;"&amp;,%#&amp;,"2**1 D("#&amp;"&amp;",!%&amp;&amp; D(":"&amp;#"&amp;#,5 "%&gt;!,"&amp;"&amp;"!&amp;D%:"&amp;""D#D(%%@&amp;(5 !!:%"&amp;,%&amp;&amp;%(:"E%%#"%&amp;"!,%!9"! #:!D% ""&amp;&amp;"!=(#&amp;&amp;#,%"96 246 %#""!%!,,!"&amp;"!2/!N&amp;.334 ( "&amp;#""!%5 9,%&amp;&amp;"!%#9#%&amp;=(:"% 6%:#D(5 %#:"&amp;!&amp;"#=&amp;%:"%,%8(,,%"&amp;"!(#&amp;&amp;#,%"9":!D# D5 !!#" &amp;!;"!"(#&amp;"&amp;"!#D(&amp;&amp;"&amp;=&amp;#" (!E,&gt;)"D!&amp;",!%&amp;&amp;&amp;D(!#D ") :"&amp;"(&amp;&amp;%D(!,!:"&amp;;"E%,%&amp;(%#99!%&amp;#5 "%,!%%#&amp; )"D&amp;&amp;,)&gt;"D&amp;6 %#99"%D(&amp;%"!#,%"! D(&amp;:#,&amp;(!!&amp;!!&amp;%"%6 (,,""% ,%!"&amp; 6. %" #&amp;%:"#D"" )"D!&amp;&amp;D(,%"&amp;,%8 &amp;%"&amp;&amp;&amp;%%#,&amp;&amp;"!;"E" "D D",:&amp; !&amp;&amp;"&amp;,&gt;)"5 D ,%!:!D%":""&amp;#(%&amp;6-62 ""!:(%&amp;67 ! !"&amp; &amp;"!% 5 =,%&amp;"&amp;,%!,%&amp; "&amp;5 !",)&gt;"DD"#D":&amp;="6!"8%,! !#D ( #&amp;&amp;,)&gt;"D"9 !,!99&amp;"!= ,%%&gt;%E,%(%5":""&amp;# ""&amp;"!,"&amp;#E" D(%#,!%%"&amp;,@&gt;%9"&amp;,%: #&amp;%:""!99% !,&amp;&amp;,&amp;"&amp;6 ,!"&amp;#&amp;%"&amp;&amp;"":!"%D&amp;":"&amp;#,&amp;%"! !,&amp;&gt;" &amp;#%&amp;"! #:!,,&amp; ,)&gt;"D B,)&gt;"&gt; '&gt;&amp;K"5 LEC (!!" ,&gt;%!" &amp;!;"!" &amp; ,!% #:%! B2**.,627.!"6.&amp;%#9#%CB ' !, %!#,&amp;&amp;!;"!" &amp;#,!5 &amp;"&amp;,!"":""&amp;#!"6 %:&gt; A!%H (%5":""&amp;# !%D( ,%!:!D# " ! "&amp; D" 5 &amp;%P&amp;&amp;"&amp;=&amp;#,&gt;)"D!&amp; "&amp;=,"&amp;#E" !</w:t>
      </w:r>
    </w:p>
    <w:p>
      <w:r>
        <w:t>0122*0.334 570235 "%#&amp;5@(&amp;&amp;"&amp;=&amp;#,&gt;)"D!&amp;D":% "B '**.7!"6.R$.33.,61.!"6. 2**4,612*!"6 . 1.2!"62&amp;1./!"62C6 46 AE%!"!"&amp;;"%"8%! (%!"B$ ,%:%!"&amp;5 % !" " #E (&gt;!% T%"5! )"D!&amp;",!%&amp;&amp;6("% %!%&amp;5@&amp;D#,%"!(&amp;,!#D! !!"6</w:t>
      </w:r>
    </w:p>
    <w:p>
      <w:r>
        <w:t>!&amp;"&amp;%:&gt;D(&amp;D"%"&amp;=(!%"E" D"#&amp;##&amp;" ,%%!%,,!%&amp;+A:"%.33/,"D(";#E5 &amp;D(!!"!"&amp;!#D!),&amp;H(&amp;&amp;"&amp;=&amp;# ,&gt;)"!5&amp;6 ",&amp; ""D%8:("&amp;"# "%!%&amp;"99#%&amp;%,,!%&amp;#"; D(#&amp;&amp;#,%"9%!%&amp;(,#&amp;# !" =(!%"E"!","&amp;# &amp;%:"6 99&amp; (#&amp;&amp;#,%"9&amp;&amp;#%"%=#,=(!!6% :&amp; D"5",%,%!,!%&amp;"!",!%&amp;&amp; (#&amp;&amp;#,%"9(%# (,,@&gt;#(;%%&amp;":"&amp;#%&amp;":6 %!P&amp;("%;,%5 #&amp; ""D&amp;D!&amp;,%! K"M%5 &gt;!9D" 4 433-</w:t>
      </w:r>
    </w:p>
    <w:p>
      <w:r>
        <w:t>C ,% :!" %!% &amp;"8% %!"&amp; ,5 &lt;" !9!%#&amp;;%&amp;67.!"9##%%%"&lt;9##%2+ A" .33/ B'CR #!"% %!% !"&amp; ""D% !"! !&amp;"9 &amp; !),%:&amp;,!%&amp;%"E&amp;%%!%&amp;!!&amp;"%R"!"&amp; @&amp;%%#%"&lt;9##%,%:!",!&amp;!,%:!"#&amp;%!"D;!"5 &amp;"!(%&amp;6-.'6,%#&amp;%%@&amp;&amp;,"8,!"!%!%&amp; "5 :!D#!!),%: !":&amp;@&amp;%A!"&amp;=(:!"6</w:t>
      </w:r>
    </w:p>
    <w:p>
      <w:r>
        <w:t>E%99"8%</w:t>
      </w:r>
    </w:p>
    <w:p>
      <w:r>
        <w:t>"''</w:t>
      </w:r>
    </w:p>
    <w:p>
      <w:r>
        <w:t>,%#"&amp;</w:t>
      </w:r>
    </w:p>
    <w:p>
      <w:r>
        <w:t>S%"$ S</w:t>
      </w:r>
    </w:p>
    <w:p>
      <w:r>
        <w:t>!,"!9!%,%#&amp;%%@&amp;&amp;!&amp;"9"#;,%&amp;"""DQ=Q99"9##% %!",%E%99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