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ATAS/317/2006 vom 3. April 2006</w:t>
      </w:r>
    </w:p>
    <w:p>
      <w:r>
        <w:t>GE Cour de justice, 2006-04-03, DE</w:t>
      </w:r>
    </w:p>
    <w:p>
      <w:r>
        <w:rPr>
          <w:b/>
        </w:rPr>
        <w:t xml:space="preserve">Quelle: </w:t>
      </w:r>
      <w:r>
        <w:t>https://mcp.opencaselaw.ch/entscheid/ge_gerichte_ATAS_317_2006</w:t>
      </w:r>
    </w:p>
    <w:p>
      <w:r>
        <w:t>FR: GE_GERICHTE ATAS/317/2006 du 3 avril 2006</w:t>
      </w:r>
    </w:p>
    <w:p>
      <w:r>
        <w:t>IT: GE_GERICHTE ATAS/317/2006 del 3 aprile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#$%$&amp;#$''( #)%*#$''+</w:t>
      </w:r>
    </w:p>
    <w:p>
      <w:r>
        <w:t>, -., / , /- 0 1 + ! ) 2 $''+</w:t>
      </w:r>
    </w:p>
    <w:p>
      <w:r>
        <w:t>! "#$# " %$#"&amp; ' ( ) $**+#$*, *,*</w:t>
      </w:r>
    </w:p>
    <w:p>
      <w:r>
        <w:t>$ - ./ /%'! 0$ 12 34 5 6/*/, &amp;7 - . 8</w:t>
      </w:r>
    </w:p>
    <w:p>
      <w:r>
        <w:t>*#9*</w:t>
      </w:r>
    </w:p>
    <w:p>
      <w:r>
        <w:t>:3;3 !#;?*#,6;@=A!$,"0#"1*#$# B % C/"1D B E,"0F! + 12 8 15&gt; $$!#$#99#*1;G5;@@A!E2$*"#50 "9! 8 - ./ ' ! *5 $ - ./ /%' C/"1D '*$F! 9*$**$"5#0$128&gt; 3&gt; 12,$$#52;G5;@@A#2$#2,*"#50 "995*"*B &gt; H&gt; $*E#344;!$2$5$'*$$E# G$ * $9$ " * "#50&gt; %$ 8 2,$$ * 5 99$ ; G5 344;! '*$ 5$ *E6* ,,+# 8 E# 5 $9$ " "5! " $ $9$ *#9$9! ,"2# *E 9,$ + $$ "$$ #$$ *#9$5,$ #&gt; #$$ $ 5 "$ $! "1 5 I2#*E#+E,$$8I,,#*!$*#5 5$*+*1;G53443&gt; ?&gt; 1,$!$$2$5$"$)2$*"6$# * &amp;$ * # *)&gt; '$ $ 8 *,* * &amp;$ * )# * 33 $6 344;! '*$ 5$ #"* + 5 * 5E#5$8= J4&gt;9$&amp;$"E#344;#$$ I&gt; =&gt; %$8$5$"E#!6*,$$9*#"6+$ $ * 15 9$$ ,, 6 $ * G2#! * K$ * 3 *#,6 344H! + '*$ E#$$ " 9*#8#,$$*#58E$*E#!*1+E5$!*E "$!"$#*",$,"5$*#9$5#5$+E 5$! *E$ "$! #$# "6 * ,$5 *# " * ,$9 *E* ,#*!"$6*G$9#5"**$#&gt;6 *,$$9##5#,"'*$$E5$#8#,$$* 5I$9$"&gt; J&gt; %E2$*+$*&amp;$*#*E!6*,$$9 $+$2#$$*56G$*1+'*$5$*+#! **3A$6344H!+E&amp;$*E#*$6$#$$ "6! H; *#,6 344H! G+E8 * ;@;E?HH&gt;?4 9&gt;! $ ,$$"#8+E#&amp;$$"#*8E2C*?4E444 9&gt;F&gt;</w:t>
      </w:r>
    </w:p>
    <w:p>
      <w:r>
        <w:t>:3;3 %!69#*#*9,#!*$*;=G344?! EK$*6*,$$9$$+$*$9$"+ *&amp;$!$$"#$+E""$*$#&amp;#$8E#* ,,+ 8 '*$ ""$1$*&amp;$&gt;%/#$$ $ G$#! $ "$ 8 5 G2 *E *,* G$!9*$*##,$"#&gt; &lt;&gt; *$*3?"$,6344?!'*$,,+#8E#5 $9$"56*1;G5344?!+,$$I "$*"$$#2,$!,"#,$12,$&gt; @&gt; E##'*$!"#$+*3 ;4&gt; *$*3@"$,6344?!'*$9,#E#!$8*,* * "$! + 5 * 5! H; *#,6 344?! E#5$ 8 .' ;E43AE@A=&gt; H=.'8,K,*$&gt;$$!&amp;$"E#344?E#$$ "6&gt; ;;&gt; ,,*# *$# * ; $6 344?! )# $# * '*$ +E ,$$ 5 $9$ " " 344?! #5&gt;#2,$$$#"$*E$$8*$ &amp;$ *E# *E&gt; #2$ +E &amp;$ #$$ "6 G+E8 &amp;$*.';A;EA4J&gt;=="E#344?$*,*$8'*$* 9,"6$#*E99$&amp;$G+E8$$,$&gt; ;3&gt; J $6 344?! '*$ # #"$ * ,,*# * E#$E5$#8"$$++"!5$*E6$#"&gt; ;H&gt; *$ * ;= 9#5 344=! 5 $9$ " *E #$# ,,+# 8 E# " 344=! $$ ,+ $5 8 EI "$*"$$#2,$&gt; ;?&gt; *$*;A,344=!E#6$* *E*,*G$5$86$!$**#"!+'*$ $*,#89*$9$"I"$!$ " # 3443 8 344=&gt; #2,$$#*6* #+E *8'*$*"#**L&amp;$#5$*EL "#344;8344=!*"$$*"6*5$9 ,K, ",1$ + "$$ *E$#! $ +E *, '*$ 8 "$ #5$ &amp;$ *E "## " " #"#$$**"#50&gt;</w:t>
      </w:r>
    </w:p>
    <w:p>
      <w:r>
        <w:t>:3;3 *#$,$ * 33 M$ 344=! *#9* #"* + * ,N5$*#*,*!*$*;=G344=!5I $9$ " $9# " 3443 8 344=! *,* #$$ *5 6G$ "$&gt; $ 8 +$ * &amp;$ * # *E! *,*E#$$"9*#86$*'*$+E"1*8* * ,$$ *E#5$ &amp;$! ,, E5$ *#G8 $$# $$ 6 *,$$9 + 6 9#*# * &gt; ! $$ +$ 5$*#G8#$#$&amp;#&gt; ;J&gt; 5$#8#"+!*,*9,#!"#$*$#*;4$6344=! +*#9*5$6$9#*5I$9$"+ $$"*EI"$&gt;*,*"$$*"+ ,#$&amp;***&amp;$C*#9$F$""$*&amp;$&gt; $#2*!*,*""#+)5$9,#""$1$* &amp;$ *" 3? G$ 344?! + *#9* )#$$ G, *#$,#&gt; ;A&gt; *"+ * 3 *#,6 344=! *#9* "##! E2$ * &amp;$!+EE5$9$+E""+OH*E *,$$9#*# *$6$*33*#,63444!5$*+$#K$E#$$ "","$**,$$*&amp;$$#&gt; ;&lt;&gt; 6*#,,+#*,*"**"+* *#9**$*=*#,6344=&gt;%!#$#2*#8G2&gt; /- ;&gt; 25)2$G*CF#$#,*9#$$$#!*1 ;M$344H!6$*!,"#*=G2! *$"#*$$5/"#*$!=""#$$;JG2C$&gt;;$&gt; $=JF&gt; %$8)$*)#$*;JG2!"69#*# 3AG5344?C ';H4;4JF!*25*"$#!;H9#5! *"$$$2$",$$$6$* * #2 8 $ G2 $$! ! * )$$$ * )#$*5IG2&gt; 3&gt; F 9,#,$8E$&gt;=J&gt;;$&gt;6!6$* P$ $ + * $$$ $5 8 "#50 "9""$$$$*"#50!,"0$0$*$!0 ," * *5! +)I"#$$"6$#C$&gt;HH;8 HH;***62$Q$&gt;=3!=J!#;!$$&gt;AH*9#*# "#50"9!5!55$$5*$#*3=G;@ ;?3*5F&gt;</w:t>
      </w:r>
    </w:p>
    <w:p>
      <w:r>
        <w:t>:3;3 AH&gt;;!&amp;+$*#2$6+P$! *1 $ $! * $$$ ""$ $$$ * "#50!,"0$0$*$&gt;585$*E$&gt; F $$ *"$ )""+ *) "$ I $$$ * "#50 2$#**$"5#**$"6R6+ "$$,,62$+)+"$$)#$*$ /*8 C$&gt; ?@ &gt; 3 F R $! *)$ "$! I 9*$ * "#50 95*"2$#!**,*"$$+*#"$ ,,,62$C$&gt; JQ ';33H3H*&gt;3F&gt; *F"#$$2"$&amp;$*E#*E!$*1 * *, "#9+ * *$ * "#50 "9&gt; ,"#$ *6*#"G2**)"1$ #$6&gt; F E5$*E$"#58E$&gt;AH&gt;;E$,,,$8 E65$ *E *# C% ! $$I * 9#*# $ "#* $! * G"* &amp;S$ ;@ H&gt; $$!$$*"$*5*,"#$ +** ,"#$ !*,*$56&gt; ?&gt; + $5 8 E#$6,$ * 5I $9$"!I"$*"$$#2,$!0 * $$ + *,* 9,,$ $# * #"+! *,N5$T*'*$*$$9$*$*;=G 344=!$"$#,$*#"U$**,**5$6*#&gt;% "$!*,*$**56G$&gt; =&gt; *,*$#2,$8+6*#" ,#$&amp;***"$$*"6!$,,$*"$*59! +E*8'*$*"#**&amp;$#5$*# *E! " # 344; 8 344=! $ +E *, *#9* 8 "$#5$&amp;$*E"##"&gt; J&gt; F %E2$ * E$ "#5 " E$&gt; AH &gt; ; ! *$ $ G"* *,$$$ + $$ *"$ EI$ " "6$# *E $ $$$C</w:t>
      </w:r>
    </w:p>
    <w:p>
      <w:r>
        <w:t>!&amp;$*69&amp;2*%&amp;V7!WJ $?!"&gt;;3 J;?Q . ! $$$ * "#50 $ ! = #*&gt;! $*$</w:t>
      </w:r>
    </w:p>
    <w:p>
      <w:r>
        <w:t>! "&gt; ?4;Q %.- X ./. . ! &amp;$"92 &amp; *, ! %X% ;@ ; 3Q ';;AH34 *&gt;;6Q ' "6#*3J5344=!*HA:344?!*&gt;</w:t>
      </w:r>
    </w:p>
    <w:p>
      <w:r>
        <w:t>:3;3 3F&gt;9,#,$I*$I+$G"*,$$$ 56$#*E*,***#*,$$5$$$C5" I&gt;D ';;?343*&gt;3!;;463;=*&gt;;Q ;@@;;H?"&gt; H;=Q;@@4"&gt;?J@*&gt;HF$*,K,+E,$15C ';;=? ?!;;?3==*&gt;3F!,66$E$"*$56+ $ $#K$ *2 * "$$ 8 $$$ ,,#*$ *E ""$**$$2IC ';;@;;!*&gt;3Q ' "6#*3J5 344=!*HA:344?!*&gt;3&gt;3F&gt;$#K$*9$99$!"$$ +EE2*E$#K$$$,,#*$C ';;@;;!*&gt;3&gt;3Q;;AH34 *&gt;;6Q ' "6#*3J5344=!*HA:344?!*&gt;3F&gt; 6F $,,$ #$# G2# +E ,$1 * "$$ 9$! EI$ *E $#K$*2*"$$$*,+G$6$! * E2 * *$ 62$! 8 "* * *"$ $80!5+*6"#G**9$C ';; 3Q ' "6#*3HM$344;!*?@:4;!*&gt;;F&gt; A&gt; E$#K$*2*"$$+9$2##,$*#9$+G$6 "$6$95G2,$*,$C ';;@;;!*&gt;3F&gt; $$$$E""+68E$$$$**$5C ' ;;?3=HQ%;@ = ?F+E89*#*$*,$$9 C ';4@6 3Q% !$#**$*,$$9!"&gt; ;;4Q !X2V$* '$$2"&amp;2,Y $&gt;3=V!%JA:;@A;"&gt;HAH*$&gt;*F&gt; &lt;&gt; F E"1!5$ *""+*,*5$*#G8$*$ $G$8E$*'*$"$$+$*&amp;$&gt;% "$!6*,$$9!*K$*3*#,6344H!5$G2#+ $$$#$$56$+*,**&amp;$!8 &amp;$*?4E444.'!#$$*56G$!*,N'*$ 5$9"$&amp;$*E#*$6$!H;*#,6344H! G+E8*,,*;@;E?HH&gt;?4.'&gt; 6F*,*5$$$$*#$*,*#69#*# * * $$ + * &amp;$ * $6$ *E# *E9$"$$$"$$*E$#*"6 ,,$ * 9$ *#$,$! $#K$! $ "$$ *E$# # ,K, ,,$! #2,$ $#K$ $ * $$ +E &amp;$ * ?4E4449&gt;#$$"6"344;!+E&amp;$*; #$$"6" 3443$+E&amp;$*H?;E=;&lt;&gt;H=9#$$"6"344H&gt;K$*;= G344?!CA:4?F!' 9,#*#*6*,$$9! ,$9+E"$$"'*$*E,$$*&amp;$"#8</w:t>
      </w:r>
    </w:p>
    <w:p>
      <w:r>
        <w:t>:3;3 ' G$# + 6 *,$$9 E5$ " 8 "! * ,1 6$$! +$5#"$8*$$$,*$#*E&amp;$! ""*E+E*5$E#$,$*$,"*E &amp;$*E#*$6$&gt;""$*$#&amp;#$*,** ,,+ 8 '*$ ""$1$*&amp;$+!#$$ 9#!$",*G2*E*,*G$9*#* ##,$"#&gt; @&gt; ,"$$*+"#1*!0*$$+*,*E12 "5 +E8 $ * EK$ * 6 9#*# * ! $ 9,# ""$ 1$ * &amp;$ *E# *E "$$ # 344; 8 344H + $ #$# 9# " '*$&gt; ! *,*E"$$#***"#*"##*$,$$ * &amp;$ ""# " '*$&gt; 9! $ * $9$ " "*$ * "#$ "#*! + *,* 99$# &amp;$ 8 &amp;$*==EJ?;&gt;J=9&gt;; ?49&gt;3@ *#,6344H&gt;6*#$*5*9$+$ *#G8#$#G2#$+E$"#$#,!##,$5E0$ " #$# 5#&gt; $$ +E "$$ # 344; 8 344H! **,*$56&gt; ;4&gt; F + E# 344?! *,* 12 C#"+! "&gt; HF 5 9,# ""$ 1$ * &amp;$ 8 "$ * 3? G$ 344?! + '*$G$#&gt; 6F6*#65+*,**+#!** ;$6344?8'*$!+E#$$*E"1*$*E99$&amp;$ *E#*E8&amp;$*;A;EA4J&gt;==9&gt;"E#344?&gt;'*$ +$ 8 *## C * 3@ "$,6 344? $ * ;= M$ 344=F +E&amp;$*E#*$6$E#$$"6344?344=! ,$9+E5*5**,*#$$"#8E5*5 ,I,"6&gt; F *,* "$# * "#$$ * #$ *5$ 6 * #&gt; 12 5 *$ 8 &amp;$ *E# * $6$ 8 &amp;$*;A;EA4J&gt;==.'$$344?+E344=C $6I"*$" *,*"133$3JF&gt;+*,*$ *,$ * E*G$9 L#5$L! 0 * *# +) 6 "#$#8'*$*,**&amp;$1$"344?!$" 344=!+#$#9#"'*$&gt; $$+)"$""$ 1$*&amp;$"#$#"*,*!"344?$"344=!*,* $*56&gt;</w:t>
      </w:r>
    </w:p>
    <w:p>
      <w:r>
        <w:t>:3;3 I$,*E$&gt;A@&gt;3!*$52G+EH;*#,6 344=$""6E"1!)$$$*"#50"$$)#8 &amp;$ "$$ #2,$ G+)8 * ,$$ "# 9I#8)$&gt; ;!,$"#",6*)#$)$#*)$$$ $ )S2 #2,$ * $$&gt; &amp;$ $# 5$ * )# 3 "* 8 *99# $ "$$ *)$# # $ "$$ *)$#*"6C$&gt;A@&gt;HF&gt;)&gt;3)""+&amp;$99$# *)$#*)#*)$$$*"#50C$&gt;A@&gt;?$&gt;F$ &amp;$*"$$#2,$99$#$#,$C$&gt;A@&gt;?$&gt;6 F&gt; ;3&gt; )$&gt;A@&gt;3#$#$*$;G5344;***"2,, *$6$;@@&lt;&gt; 99$!""#!6"2C9#*# * ;A *#,6 ;@@H 6 "2 * "#50 "9 5!55$$5*$#Q% ?3F$$$$$,"&amp;$* "$$ * 5 ,"1$Q " 9! $6$ * &amp;$ #$$*1$1,$*#*$6&gt;$$#2,$$#$$"6#,$+ + "#50 "9 E#$$ L*#5$L +E8 S2 5# $ + $$$# * # ,+$ "5$ K$ &amp;$#&gt; ",$$$ *E$ 3 " ,$ * 6$ * "#50! , #2,$ ,,$,$*E"$,$9$*",$"5#2#*"$I C&gt;'.!,$$*&amp;$*"#50"9*" ;G5344;!EI"$9*344;!""&gt;?4?Q :</w:t>
      </w:r>
    </w:p>
    <w:p>
      <w:r>
        <w:t>: . %:% !,"#,$,,$'!X&amp;344;! ""&gt; ;?4 F&gt; )$&gt; A@ * #$# $*$ " ,$ ,$$ * &amp;$$"#+$*#*$6$#,$19&gt;5$"$ ""$*"#50!+E$$$*"#50E+*"$$ 62$!+*"$$&amp;/62$+E*"$$ 62$ $ 62$&gt; % E$ A@! ; # ! 99$! *"$&amp;$E""+$8$""$&gt; ;H&gt; $$ &amp;$ "# 8 )$&gt; A@ " #+ +E 9$ "#*8*I5$*"599$&amp;$*"#50 "9 C I," 9 " :</w:t>
      </w:r>
    </w:p>
    <w:p>
      <w:r>
        <w:t>: . %:% !,"#,$,,$'!X&amp;344;! ""&gt; ;?4 ! "&gt; ;?3$ " &gt; '.! ,$$ * &amp;$ * "#50"9*";G5344;!EI"$9*344;!""&gt; ?4?!"&gt;?4?FD",+*#$,,$$*&amp;$"6 #2,$! 8 5! * ",$# * $$D 5 * 5 ,I, *#*$ * )5 * 5 *"6 I$$&gt; * "*#$,,$$,I,,*&amp;$$#)$&gt;A@&gt; ;?&gt; I$,*)$&gt;=&gt;=*12,$*"#50!*$6$"5$K$ 5# " &amp;$ * # * $6$ + )5 * 5</w:t>
      </w:r>
    </w:p>
    <w:p>
      <w:r>
        <w:t>:3;3 $6$,I,"*8*99#$*I,$$&gt; ;=&gt; F )"1! '*$ *## + )5 * 5 ,I,, "6**,*H;*#,6344?)#158;E43AE;34&gt;H=9&gt;!+ 5 * 5 *"6 )#15 8 ,K, *$ 8 ;E43AE@A=&gt; ,K,!)5*5,I,,H;*#,6344=)#158;E4A;EA ;= 9&gt;+)5*5*"68,K,*$)#158;E;44EAJ;&gt;34 9&gt; *I ! )5 * 5 *"6 $ "# 8 )5 * 5,I,,"6!&amp;$)$"#+$""6&gt; 6F*,*$$+$86$,1*$'*$ *#$,# ,$$ * )5 * 5 *"6! * )5 * 5,I,,#)#$$",C9&gt;$6"*$ "13J**,*+"#+))0"**#*8G$F&gt; 5!)5*5*"65*&amp;$*$$,"$+* 5,$ 99$# " )# $ " ),"0 $ " * 5,$ 99$#")$$$*"#50!85$#K$&gt; ;J&gt; $&amp;1 * *,* $ K$ 5&gt; 99$! $I$ * )$&gt; =&gt;=&gt; * 12,$ * "#50 9$ #9# 8 )5 * 5 ,#! "#+$#K$*5$"K$","$&gt;!)$&gt;;=! )5*5*)#,"*69$*5!0," $#K$! 99#$ 8 "#* *$ + )# ""$ 8 )$$$ * "#50! $ )5 * 5 5# " $$$ * "#50"##*$$"$##*$*)#!5$#K$&gt; $#2*! 5$*EG$+*,N"$$*6"2 * ""$ * "#50 $# 9$ "$ * )5 * 5 ,#)$&gt;=&gt;=*12,$*"#50$)$&gt;;=!$+/ ,"$$#K$C9&gt;$,,$$&gt;;A*9#*#6 "2 * "#50 "9 5! 55$ $ 5*$# R 'F!$2+!****)5*5*"6 5*&amp;$!*$,"$*$#K$*"$$*6"2 ""$# $ * " $ ,"$ * $#K$ $ 69$ *#$ * 5*"#50*""$*"#50$&gt; ;A&gt; 5 * + "#1*! 9 $ * $$ + )$ 8 G$ $$ + *#9*","$!"I,*$**,*&amp;$! ,$$*5,#*$#2$#&gt;*,*$$$ " " " + )5 * 5 *"6 5 $#K$ $</w:t>
      </w:r>
    </w:p>
    <w:p>
      <w:r>
        <w:t>:3;3 ;&lt;&gt; +9$*#"*!E$&gt;AH&gt;3"#+ $*5$"#5"#*,"!"*$!""!2$$&gt;E$&gt; ;*"#**,$$5*;3"$,6;@ *,$#* "#*$*#$+6$$2*C$&gt; H F&gt; *E"1! * , N *#9* #$6 5I $9$""$#,$*#"U$**,*$#"1 EK$*69#*#*!0*E*,* *,$#*"#**'&gt;;E444!//!8$$*"$"$89$*#"&gt;</w:t>
      </w:r>
    </w:p>
    <w:p>
      <w:r>
        <w:t>:3;3 #*,*56**#$&gt; ! 6D 3&gt; $+E$$+E"$E#$6,$*5I$9$" I"$"#34438344=*,*$*5 6G$&gt; H&gt; G$$""*,*!*,N$56&gt; ?&gt; *,- . %'85*,* *,$#*;E4449&gt;8$$*"$"$89$*#"&gt; =&gt; 9, "$ * +) "5$ 9, $ "#$ K$ * *# * H4 G *1 $9$ " " ,,*# *# 6 9#*# * ! %&amp;V7&amp;9+ J! J44?</w:t>
      </w:r>
    </w:p>
    <w:p>
      <w:r>
        <w:t>! $ I,"&gt; *# "$ K$ "2#&gt; ,#, *$D F *+ I$,$+*#$*#6$$"**# $$+#Q 6F I" " + ,$9 $, "5 *,* $$ $ *#Q F "$ 2$ * "#$$&gt; % ,#, $$ " $ ##,$ #,## $$ F 6F $ F /*! 69#*#*""$,$1+) *5*#56&gt;,#,*,$,0 * "5! + $ G$! + *# $$+# $ )5"" * +#$#I"#*#$C$&gt;;H3!;4J$;4 2991D</w:t>
      </w:r>
    </w:p>
    <w:p>
      <w:r>
        <w:t>0%</w:t>
      </w:r>
    </w:p>
    <w:p>
      <w:r>
        <w:t>#*$D</w:t>
      </w:r>
    </w:p>
    <w:p>
      <w:r>
        <w:t>#</w:t>
      </w:r>
    </w:p>
    <w:p>
      <w:r>
        <w:t>#$/G$D</w:t>
      </w:r>
    </w:p>
    <w:p>
      <w:r>
        <w:t>XX XX</w:t>
      </w:r>
    </w:p>
    <w:p>
      <w:r>
        <w:t>"9,*"#$K$$$9#I"$+)8)999#*# *"299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