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ATAS/317/2005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https://mcp.opencaselaw.ch/entscheid/ge_gerichte_ATAS_317_2005</w:t>
      </w:r>
    </w:p>
    <w:p>
      <w:r>
        <w:t>FR: GE_GERICHTE ATAS/317/2005 du 19 avril 2005</w:t>
      </w:r>
    </w:p>
    <w:p>
      <w:r>
        <w:t>IT: GE_GERICHTE ATAS/317/2005 del 19 aprile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$%&amp;'($&amp;($) $'%*$+&amp;&amp;,</w:t>
      </w:r>
    </w:p>
    <w:p>
      <w:r>
        <w:t>- .- ! / -! /! +0 12 %3 4 +&amp;&amp;,</w:t>
      </w:r>
    </w:p>
    <w:p>
      <w:r>
        <w:t>5555555555 65555555555 !"#$%&amp;'"&amp;! !())))))))))* +,-</w:t>
      </w:r>
    </w:p>
    <w:p>
      <w:r>
        <w:t>&amp;</w:t>
      </w:r>
    </w:p>
    <w:p>
      <w:r>
        <w:t>&amp; ! ! / 7/ !/ /+ &amp; "./012345 6!</w:t>
      </w:r>
    </w:p>
    <w:p>
      <w:r>
        <w:t>%781% - ) &amp;! !())))))))))* %93&amp;! !-! ! ' " &amp;66 " &amp; " 34 :; &amp;9 &amp;+ #&amp;' &amp;+ "!4&amp;996 + 4 " 6 ! &amp;' " "&amp;6 " #,&amp;6 " #&amp;' &amp; "# 9? ..+ ,&amp;6 &amp; 96 " 9&amp;? 9 9 &amp; " " 9 99&amp; 2# 4 !"!9&amp;@!9&amp;! !? "3 :; "963 :7 "!6&gt; 7DD:? 9&amp;" " , 9&amp; 6&amp; "71E:7;,51D?#" "7D&amp;46&gt;7DD7#! "&amp;&amp; &amp; ! !9&gt;!+ +F:C47DDF+G ""!, "&gt;93 , "6&amp; "!? 9"!&amp;" !"7F&amp; &amp;&gt;7DDF+!6!!9 &amp;" &amp;"&amp;66'2AB))))))))))+)))))))))) ))))))))))+9&amp; &amp; &amp; 9 *8 8 8 + "# 9 + 9&amp; &amp; &amp; H 69@!+&amp; 1E;0D,5D0+"# 9 ? A&amp;B)))))))))), &amp;99&amp; &amp;" "71&amp;46&gt;7DDF+9 E 6!""AA +A&amp;)))))))))), &amp;99&amp; &amp;" "70&amp;46&gt; A&amp;))))))))))" "7 5 9"!&amp;&amp;99&amp; &amp;":047DD1+"6#&amp;99&amp; &amp;" A&amp; ))))))))))+ + #' " A&amp; ))))))))))+ "!! #&amp;99&amp; &amp;4&gt;&amp;6/6#9 "4? #C !&amp;99&amp; &amp;"AB)))))))))) ))))))))))? 99!9!":167DD1+AB)))))))))) ))))))))))&amp; &amp;&amp; "!&amp;?</w:t>
      </w:r>
    </w:p>
    <w:p>
      <w:r>
        <w:t>%F81% &amp; ,$&amp; &amp; *% % % &amp; ! ! &amp; 8:DFI8D1 8:DF;8D1+ $ ,$&amp; &amp; H&amp; 8:DF187DD1 8:DF=8D1? "!9&amp;":0C7DD1+&amp; C "&amp;? 9&amp;"&amp;" 7:C7DD1+&gt;C&amp; *&amp; 8:DFI8D1? 9/ " "IC 7DD1&gt;C&amp; H&amp; 8:DF18D1+ 9" C#2 "&amp; &amp; " #,, 8:DFI8D1? 9/ "77,!47DD0J 8:DFI87DD1+C&amp;"#."!, , $! &amp;+&gt;"!!"!&amp;&amp;99&amp; &amp;":04 7DD1+ &amp; ! #&amp;99&amp; &amp; " A&amp; )))))))))) ! 4&gt; 9&amp; " "4 !+ C ! &amp;"A&amp;))))))))))+" &amp; "!&amp;!9 &amp;""&amp;66'"7F&amp; &amp;&gt;7DDF ,&amp;+ "6 &amp; " A&amp; B)))))))))) ! "!&amp; !9 &amp;""&amp;66'4 ! !&amp; ,!7F&amp; &amp;&gt;7DDF5 KKK !/ / &amp;'4&amp;#&amp;' &amp;C"-! !6&amp;",! !+ "3:&amp;L 7DDF+&gt; &amp;"&amp;+&amp;69&amp;!"0 C'+"&amp; 9!" 4%9!" +099! :IC' 5: - 0I-? &gt;+ +&amp;M "&amp; &amp;9!42 # F ? #$ 6 " # FD ! F " &amp; &amp; &amp; &amp; ,6 H-+# 07 *#999&amp;'2# &amp;!9 &amp; " "&amp;66' ! 9 "#&amp; &amp; ,6 2 #&amp; "# 69&amp;@? 9&amp; ,$ &amp; " "! " 4&amp;62 &amp; &gt; &amp; 6 3 "#&amp; &amp; ,6+ &amp; "! 6 "!&amp; 9 9 &amp;'+ $! , C"+ &amp;69! 6 3 "# * FD !: H-?</w:t>
      </w:r>
    </w:p>
    <w:p>
      <w:r>
        <w:t>%181% #&amp;4 &amp;!"#99"9&amp; ,"6 3 * 9! '+9&amp; &amp; &gt; &amp;"#&amp; &amp;,6? 9&amp;!" ' 5 KKK ! / ) .- ! / -! /!</w:t>
      </w:r>
    </w:p>
    <w:p>
      <w:r>
        <w:t>819 : ; ?</w:t>
      </w:r>
    </w:p>
    <w:p>
      <w:r>
        <w:t>9</w:t>
      </w:r>
    </w:p>
    <w:p>
      <w:r>
        <w:t>:5 !&amp;4&gt;5 9</w:t>
      </w:r>
    </w:p>
    <w:p>
      <w:r>
        <w:t>75 "!&amp;&amp;99&amp; &amp;":047DD15 F5 &amp; #&amp;99&amp; &amp;"A&amp;)))))))))) 4&gt;9&amp;" "4 !5 15 C &amp;"A&amp;))))))))))5 05 &amp;"!&amp;!9 &amp;""&amp;66'"7F&amp; &amp;&gt; 7DDF ,&amp;5 I5 "6 &amp;"A&amp;B))))))))))5 =5 "!&amp; !9 &amp; " "&amp;66' &amp; ,! 7F &amp; &amp;&gt; 7DDF 2 A&amp;B))))))))))5 &amp; 9 " &amp; &amp;&amp;5 ;5 9&amp;!" ' 5</w:t>
      </w:r>
    </w:p>
    <w:p>
      <w:r>
        <w:t>',,N</w:t>
      </w:r>
    </w:p>
    <w:p>
      <w:r>
        <w:t>*</w:t>
      </w:r>
    </w:p>
    <w:p>
      <w:r>
        <w:t>!" N</w:t>
      </w:r>
    </w:p>
    <w:p>
      <w:r>
        <w:t>&gt;&gt;&amp;</w:t>
      </w:r>
    </w:p>
    <w:p>
      <w:r>
        <w:t>&amp;9&amp;,&amp;6"9! / &amp; ,!$9 9',,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