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ATAS/316/2023 vom 13. April 2023</w:t>
      </w:r>
    </w:p>
    <w:p>
      <w:r>
        <w:t>GE Cour de justice, 2023-04-13, FR</w:t>
      </w:r>
    </w:p>
    <w:p>
      <w:r>
        <w:rPr>
          <w:b/>
        </w:rPr>
        <w:t xml:space="preserve">Quelle: </w:t>
      </w:r>
      <w:r>
        <w:t>https://mcp.opencaselaw.ch/entscheid/ge_gerichte_ATAS_316_2023</w:t>
      </w:r>
    </w:p>
    <w:p>
      <w:r>
        <w:t>FR: GE_GERICHTE ATAS/316/2023 du 13 avril 2023</w:t>
      </w:r>
    </w:p>
    <w:p>
      <w:r>
        <w:t>IT: GE_GERICHTE ATAS/316/2023 del 13 aprile 2023</w:t>
      </w:r>
    </w:p>
    <w:p>
      <w:pPr>
        <w:pStyle w:val="Heading2"/>
      </w:pPr>
      <w:r>
        <w:t>Volltext</w:t>
      </w:r>
    </w:p>
    <w:p>
      <w:r>
        <w:t>Siégeant : Karine STECK, Présidente</w:t>
      </w:r>
    </w:p>
    <w:p>
      <w:r>
        <w:t>RÉPUBLIQUE ET</w:t>
      </w:r>
    </w:p>
    <w:p>
      <w:r>
        <w:t>CANTON DE GEN ÈVE POUVOIR JUDICIAIRE</w:t>
      </w:r>
    </w:p>
    <w:p>
      <w:r>
        <w:t>A/327/2022 ATAS/316/2023 COUR DE JUSTICE Chambre des assurances sociales Décision sur rectification du 9 mai 2023 Chambre 3</w:t>
      </w:r>
    </w:p>
    <w:p>
      <w:r>
        <w:t>En la cause Monsieur A______, représenté par Me Marc MATHEY-DORET recourant</w:t>
      </w:r>
    </w:p>
    <w:p>
      <w:r>
        <w:t>contre GROUPE MUTUEL ASSURANCES GMA SA</w:t>
      </w:r>
    </w:p>
    <w:p>
      <w:r>
        <w:t>intimée</w:t>
      </w:r>
    </w:p>
    <w:p>
      <w:r>
        <w:t>A/327/2022 - 2/3 - Attendu en fait que, par arrêt du 13 avril 2023 (ATAS/268/2023), la Chambre des assurances sociales de la Cour de justice a admis partiellement la demande en paiement interjetée le 28 janvier 2022 par Monsieur A______ à l’encontre de « MUTUEL ASSURANCE MALADIE SA », devenue depuis lors « GROUPE MUTUEL ASSURANCES GMA SA » ; Que par lettre du 4 mai 2023, GROUPE MUTUEL ASSURANCES GMA SA a requis la rectification de la raison sociale retenue dans l’arrêt de la Cour en rappelant qu’elle avait changé durant la procédure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il convient de rectifier l’arrêt du 13 avril 2023 dans le sens requis par l’intimée.</w:t>
      </w:r>
    </w:p>
    <w:p>
      <w:r>
        <w:t>A/327/2022 - 3/3 -</w:t>
      </w:r>
    </w:p>
    <w:p>
      <w:r>
        <w:t>PAR CES MOTIFS, LA CHAMBRE DES ASSURANCES SOCIALES : Statuant A la forme : 1. Déclare recevable la requête en rectification déposée par GROUPE MUTUEL ASSURANCES GMA SA le 4 mai 2023 contre l’arrêt du 13 avril 2023 de la Chambre des assurances sociales. Au fond : 2. L’admet. 3. Rectifie la raison sociale de l’intimée (« GROUPE MUTUEL ASSURANCES GMA SA » et non : « MUTUEL ASSURANCE MALADIE SA »). 4. Dit qu’il n’est pas perçu d’émolument.</w:t>
      </w:r>
    </w:p>
    <w:p>
      <w:r>
        <w:t>La greffière</w:t>
      </w:r>
    </w:p>
    <w:p>
      <w:r>
        <w:t>Christine RAVIER</w:t>
      </w:r>
    </w:p>
    <w:p>
      <w:r>
        <w:t>La présidente</w:t>
      </w:r>
    </w:p>
    <w:p>
      <w:r>
        <w:t>Karine STECK</w:t>
      </w:r>
    </w:p>
    <w:p>
      <w:r>
        <w:t>Une copie conforme de cette décision et de l’arrêt rectifié est notifiée aux parties ainsi qu’à l’Autorité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