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ATAS/316/2015 vom 29. April 2015</w:t>
      </w:r>
    </w:p>
    <w:p>
      <w:r>
        <w:t>GE Cour de justice, 2015-04-29, FR</w:t>
      </w:r>
    </w:p>
    <w:p>
      <w:r>
        <w:rPr>
          <w:b/>
        </w:rPr>
        <w:t xml:space="preserve">Quelle: </w:t>
      </w:r>
      <w:r>
        <w:t>https://mcp.opencaselaw.ch/entscheid/ge_gerichte_ATAS_316_2015</w:t>
      </w:r>
    </w:p>
    <w:p>
      <w:r>
        <w:t>FR: GE_GERICHTE ATAS/316/2015 du 29 avril 2015</w:t>
      </w:r>
    </w:p>
    <w:p>
      <w:r>
        <w:t>IT: GE_GERICHTE ATAS/316/2015 del 29 aprile 2015</w:t>
      </w:r>
    </w:p>
    <w:p>
      <w:pPr>
        <w:pStyle w:val="Heading2"/>
      </w:pPr>
      <w:r>
        <w:t>Volltext</w:t>
      </w:r>
    </w:p>
    <w:p>
      <w:r>
        <w:t>Siégeant : Juliana BALDÉ, Présidente; Rosa GAMBA et Olivier LÉVY, Juges assesseurs</w:t>
      </w:r>
    </w:p>
    <w:p>
      <w:r>
        <w:t>REPUBLIQUE ET</w:t>
      </w:r>
    </w:p>
    <w:p>
      <w:r>
        <w:t>CANTON DE GENEVE POUVOIR JUDICIAIRE</w:t>
      </w:r>
    </w:p>
    <w:p>
      <w:r>
        <w:t>A/942/2015 ATAS/316/2015 COUR DE JUSTICE Chambre des assurances sociales Arrêt du 29 avril 2015 4ème Chambre</w:t>
      </w:r>
    </w:p>
    <w:p>
      <w:r>
        <w:t>En la cause Madame A______, domiciliée au GRAND-LANCY, comparant avec élection de domicile en l'étude de Maître Diane BROTO</w:t>
      </w:r>
    </w:p>
    <w:p>
      <w:r>
        <w:t>recourante</w:t>
      </w:r>
    </w:p>
    <w:p>
      <w:r>
        <w:t>contre OFFICE DE L'ASSURANCE-INVALIDITE DU CANTON DE GENEVE, sis Rue des Gares 12, GENÈVE</w:t>
      </w:r>
    </w:p>
    <w:p>
      <w:r>
        <w:t>intimé</w:t>
      </w:r>
    </w:p>
    <w:p>
      <w:r>
        <w:t>A/942/2015 - 2/2 - Vu la décision de refus de prestations du 16 février 2015 rendue par l’office de l’assurance-invalidité du canton de Genève (ci-après OAI) à l’encontre de Madame A______ (ci-après l’assurée ou la recourante) ; Vu le recours interjeté le 19 mars 2015 par l’assurée, par l’intermédiaire de son conseil ; Vu l’écriture du 16 avril 2015 du conseil de la recourante indiquant que la décision du 16 février 2015 ayant été en son temps annulée par l’OAI, le recours apparaît à ce jour sans objet et la cause peut être rayée du rôle ;</w:t>
      </w:r>
    </w:p>
    <w:p>
      <w:r>
        <w:t>PAR CES MOTIFS, LA CHAMBRE DES ASSURANCES SOCIALES :</w:t>
      </w:r>
    </w:p>
    <w:p>
      <w:r>
        <w:t>1. Constate que le recours est devenu sans objet.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