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ATAS/316/2006 vom 3. April 2006</w:t>
      </w:r>
    </w:p>
    <w:p>
      <w:r>
        <w:t>GE Cour de justice, 2006-04-03, DE</w:t>
      </w:r>
    </w:p>
    <w:p>
      <w:r>
        <w:rPr>
          <w:b/>
        </w:rPr>
        <w:t xml:space="preserve">Quelle: </w:t>
      </w:r>
      <w:r>
        <w:t>https://mcp.opencaselaw.ch/entscheid/ge_gerichte_ATAS_316_2006</w:t>
      </w:r>
    </w:p>
    <w:p>
      <w:r>
        <w:t>FR: GE_GERICHTE ATAS/316/2006 du 3 avril 2006</w:t>
      </w:r>
    </w:p>
    <w:p>
      <w:r>
        <w:t>IT: GE_GERICHTE ATAS/316/2006 del 3 aprile 2006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$%&amp;'$&amp;(() $*')$&amp;(()</w:t>
      </w:r>
    </w:p>
    <w:p>
      <w:r>
        <w:t>+ ,+ ! +! ! !- . ) # * / &amp;(()</w:t>
      </w:r>
    </w:p>
    <w:p>
      <w:r>
        <w:t>!</w:t>
      </w:r>
    </w:p>
    <w:p>
      <w:r>
        <w:t>! "" # ""</w:t>
      </w:r>
    </w:p>
    <w:p>
      <w:r>
        <w:t>$%&amp;&amp;</w:t>
      </w:r>
    </w:p>
    <w:p>
      <w:r>
        <w:t>' ($()*+ , "</w:t>
      </w:r>
    </w:p>
    <w:p>
      <w:r>
        <w:t>!-.</w:t>
      </w:r>
    </w:p>
    <w:p>
      <w:r>
        <w:t>,/+(,+))0 #+,1# 0 (&amp; - ! &amp; ! . 23 '4 "" 2 4 56! ' 7 ""7&amp; 2- - 5! +))* 2 - !'8&amp;9+*&amp;#!2&amp; !'8&amp;9+(&amp;#&amp; +&amp; (1:!+))*$ "" !8.;-!&amp; 2-22 '2! 8&amp;()&amp;#'8'22&amp; 9&amp; +12!-5+))*$ "" !8.?.2? - '-$ ' 8&amp; (4)(*&amp;# 2 - @! 8&amp; 00)&amp;# 2 8&amp; 9+*&amp;# ' 2-2-'2!-5+))*!8&amp;9)&amp;#'8'--!A!'8&amp; (4))9&amp;#2&amp; @!8&amp;0*+&amp;#$28&amp;9+(&amp;#'2-2-' 2!-5+))*!8&amp;9)&amp;#'8'--!A&amp; /&amp; +*!5+))*$ "" &gt;2!'8&amp;(4B9C&amp;#!-!!' 8&amp;B09&amp;#2&amp; !-!!'8&amp;B1*&amp;#2- 2'!?2-'-'=$:!!2!-5+))*&amp; *&amp; (C 4 2H! - ' 8&amp; +49))&amp;# ! &gt; .2 ! IJ-6&amp; 4 . 4&gt;!!!2'2-''.&amp;6-!'2-!.!! 8.'3&gt; '4 "" !--' #' 4 2-.-.25'2! )*1C10+( ! !!.&amp; 4. 4.!! 22.$ 8! 2I-!45=!'4'.'- 4.!!5 4-!! '2.. 4!!! 4 58'2''!!&amp;8!45=!'! I!!! 4 4K 8!2.27&gt;4.!!'!'4!!''4?7&amp; (C&amp; 0-+))0$5'.8-.!&gt;442!!2 ' +* !5+))*$.4.!!!=2&gt;!!.'-!!--.$ - 2! ' !&amp; .!! .6!-. ; 4 8! .!! '4 ' ! 8-! 5 &gt; ' -! .!.6'.;=6&amp;</w:t>
      </w:r>
    </w:p>
    <w:p>
      <w:r>
        <w:t>(&amp; 6 '!!!2. ! ! 2!2! ? :! ! 2. ='&gt;!-2.! .&gt; ' # ?.!'56!#2 '. ! '.22!?.!&gt;2!!'-!;2D-- 'M6!;8':!.!-.?=6-!?.! 'M!&amp;C)@8&amp; K(+0+0C 2. 2 !!!2. 2!5!!&amp; /&amp; 423$ '! 6.. ' 4 56! ' '4 "" $!. 2-! 2D5 '4 . ' !!.I!-;22!'4!.F!-!'*G2 .@!&amp;(*&amp;/A&amp;4.&gt;$2322$4&gt;!!2'' 4; 2I .I. ! 2.' ' 4;' -!! ':&amp; 4. ! !! ; 2!2 ? 8 '4.'! ' 22 ! '4.!5-!'-'-;$2! 24!-.&amp;2-2-'</w:t>
      </w:r>
    </w:p>
    <w:p>
      <w:r>
        <w:t>,/+(,+))0 #0,1# = ! :! +))* ! 8! 45=! '4 2- 22 ! '4 - '- 8-.-! ; 4!&amp; (1&amp;( ' '! 6.. '4 "" &amp; "46! ' 2- ' - ' 2!-5 +))*$ .!! ' 2. '. ' * = 23!8!' -'-'+12!-5+))*$!'39 !5 +))*&amp; $ "" 2 . 2-! ' 2- ' =$ :!!.6-!'2!-5+))*2 $'!!.F!2!F!2H '3( =+))*-!!'8&amp;0/0&amp;#!'3(2!-5+))*-!!' 8&amp;(4+B+&amp;#&amp;</w:t>
      </w:r>
    </w:p>
    <w:p>
      <w:r>
        <w:t>8$72!7'!6!.2--' ' !.F! -! !''3(=+))*--'8&amp;0/0&amp;#!'3(2!-5+))* --'8&amp;(4+B+&amp;#&amp;</w:t>
      </w:r>
    </w:p>
    <w:p>
      <w:r>
        <w:t>,/+(,+))0 #1,1#</w:t>
      </w:r>
    </w:p>
    <w:p>
      <w:r>
        <w:t>! 0 ,+ ! +! !</w:t>
      </w:r>
    </w:p>
    <w:p>
      <w:r>
        <w:t># 123 4 5 67 ')&amp; "8 3</w:t>
      </w:r>
    </w:p>
    <w:p>
      <w:r>
        <w:t>(&amp; . 8&amp;C)&amp;#' 8'-!!8&amp; /&amp; 8- 2! ' &gt;M 2 0$ 0))/</w:t>
      </w:r>
    </w:p>
    <w:p>
      <w:r>
        <w:t>$ ! ?-2&amp; '. 2! F! 26.&amp; -.- '!O A '&gt; ?!-!&gt;'.!'.5!!2''. !!&gt;.S 5A ?2 2 &gt; -!8 !- 2 M ' ! =!$ &gt; '. !!&gt;. ! M .!.?2.'.!@!&amp;(9+$()0!()CA&amp;</w:t>
      </w:r>
    </w:p>
    <w:p>
      <w:r>
        <w:t>6883</w:t>
      </w:r>
    </w:p>
    <w:p>
      <w:r>
        <w:t>D"</w:t>
      </w:r>
    </w:p>
    <w:p>
      <w:r>
        <w:t>.'!</w:t>
      </w:r>
    </w:p>
    <w:p>
      <w:r>
        <w:t>. 28-'2.!F!!!8.?2!&gt;M;M888.'. '!.25&gt;2688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