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ATAS/316/2004 vom 6. Mai 2004</w:t>
      </w:r>
    </w:p>
    <w:p>
      <w:r>
        <w:t>GE Cour de justice, 2004-05-06, DE</w:t>
      </w:r>
    </w:p>
    <w:p>
      <w:r>
        <w:rPr>
          <w:b/>
        </w:rPr>
        <w:t xml:space="preserve">Quelle: </w:t>
      </w:r>
      <w:r>
        <w:t>https://mcp.opencaselaw.ch/entscheid/ge_gerichte_ATAS_316_2004</w:t>
      </w:r>
    </w:p>
    <w:p>
      <w:r>
        <w:t>FR: GE_GERICHTE ATAS/316/2004 du 6 mai 2004</w:t>
      </w:r>
    </w:p>
    <w:p>
      <w:r>
        <w:t>IT: GE_GERICHTE ATAS/316/2004 del 6 maggio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$%&amp;'($)((% $*%+$)((&amp; !! , !-, ,! # + )((&amp; *. /0 1</w:t>
      </w:r>
    </w:p>
    <w:p>
      <w:r>
        <w:t># !2222222222 ! "# "$% !&amp; &amp;'()(!&amp;((*</w:t>
      </w:r>
    </w:p>
    <w:p>
      <w:r>
        <w:t>!</w:t>
      </w:r>
    </w:p>
    <w:p>
      <w:r>
        <w:t>! 33 4,!5 +, &amp; -./0123</w:t>
      </w:r>
    </w:p>
    <w:p>
      <w:r>
        <w:t>(!()</w:t>
      </w:r>
    </w:p>
    <w:p>
      <w:r>
        <w:t>4.5,04/00. 6/476 3</w:t>
      </w:r>
    </w:p>
    <w:p>
      <w:r>
        <w:t>.* "( 8888888888 !(!#).+5,! (3)9( .+,:*9)"&amp;8888888888% ;(!.+, !?"*).+,+!*).+ &gt;(!&amp;% 6(3(&amp;(!)@(6 2? A! -)B"&amp;8888888888 ! &amp;(( !(2 (C) (3(&amp;(!) &amp; !* 1* .53C .++7)=&amp;))B! &amp;&amp;&amp; !!( 2&amp;% 3(!B%C!!(&amp;% !&amp;%(3(&amp;(!)* 5* &amp;)(( &amp; /5 E! .+ !* ! ! )!) ) C &amp; /: ) ! * ! ., ) &amp; C(&gt;(!( !IG )&amp;!(3!)!) (!*J; % )!! &amp;B%)&amp;% )*&amp;)((%-!&gt;(!%C;!&amp;% !! )&gt; * :* .:;3( /00."&amp;8888888888!&amp;))&amp;)*9)= &amp;)) &amp;&amp;&amp; !&amp; 3(3!* 7* &amp;)((&amp;73 (/00.% &gt;(=)!!&amp; !!(2 ( &amp;%(3(&amp;(!)&amp;% )B.,,+&gt; * !)!( &amp;B&gt;(* '! B )!) &gt;(=) B 70+ &gt; * !(! ! &amp;% )! &amp; 33#&amp;.,)&amp;C(&gt;(!( !IG)&amp;!(3&amp;% 3 - &amp;)! (! &amp; :.H+./ &gt; ! &amp; /: ) ! ((( (! ;!) ! !!&amp;)(( !(&gt;'(&amp;!()!!@(6 2(A%)!(!C) &amp; !! )* 3 ! (! (&gt;) ( B )(!)* !&gt;&gt;( )3( !; ##)70H000&gt; - )! &gt; ( 3 &amp; 3 &amp; ! ) .++5 ! .++:* !!3( !()&amp; !10* (! %C;! &amp;% ! '% )!(! ! )</w:t>
      </w:r>
    </w:p>
    <w:p>
      <w:r>
        <w:t>4.5,04/00. 61476 &gt; *9(!&amp;)2&amp;%)&amp; !() !&amp;3&gt; &amp; B &amp; ( 6 ' %)3(! B +: 6 ! ! &amp;% G( '( !(!B5,+&gt; C&amp; (2 &amp;% &amp;&amp;)&gt;!@)G&amp; !1+! 3-&amp;/,H.+/&gt; A*!!!'C ! !&amp;3&gt;)!(!(&gt;) ( B&amp; !(3(&amp;(!)() 3 ! C ))&amp;! (! ) &amp; (3 .++, &amp; ) &amp; !(!( %)G&amp; !&amp;/:!.0(&amp; ) ! 3 -&amp;/:! )!&amp;33#)#!)!) ((&amp;) !(* +* ( &amp;/,!C /00.% )&amp;) )'%(!&amp;(!(!( *</w:t>
      </w:r>
    </w:p>
    <w:p>
      <w:r>
        <w:t>!</w:t>
      </w:r>
    </w:p>
    <w:p>
      <w:r>
        <w:t>.* (#3( H #(!(;&amp;((( &amp;//3C .+5.@(6 2?A )!)&amp;(&gt;()! (C!&amp; ()!)(!(!)&amp;2 . E!/001@ !*. !* A*&gt; )!BH !*1*1&amp;&amp;((!( ! (!( &amp;(&amp;.53C /00/&amp;(&gt;(!(! &amp;(! 3! H! ) 3(# &amp; ( )(!) ! &amp;! &amp;3! (( !&amp; !(2 &amp;H 6(3(&amp;(!)!)!)! (&amp;H&gt;&gt;( (C!&amp; (*)!&amp; (C&amp;)! &amp;2 )!C( ! G &amp; )!(!(#* /* (&gt;)&amp;) !(#)) &amp;&amp; (!&amp; (&amp;7!C /000 @(6 2? A ! ! ) 3(# . ;3( /001 ! F! &amp; C &amp;(&gt;(!(&amp;&amp;(&amp; (*&amp;%2 &amp; !!&gt;( )#( &amp;((!(3(# ;'%1.&amp;)C /00/ )# &amp; ((';#&amp; (%B &amp; (&amp;) !(&amp;(&gt;(!(&amp;&amp; (!&amp;%)!!&amp;&gt;(!!) ( B&amp;! &amp;)! (! &amp; &amp;)(( (!(#( @ K ./, 57, (&amp;*. ./. 1 *)#!&amp;((!(! (!( !* !&amp;)(() ( )! ! 3C 3 ! &amp; !* )&amp;) % 6(3(&amp;(!) &amp; .+;(.+:+@(6 2? A*</w:t>
      </w:r>
    </w:p>
    <w:p>
      <w:r>
        <w:t>4.5,04/00. 65476 5* !' C&amp; (! &amp;)! ( !!&amp; !!(*&amp; !!!!! !B !(! &amp; 3-(('&amp; )&amp;!(!(* :* &amp; (!B !&amp;3&gt;! )#( !*/1! 9* 33!3&gt;!&amp; (!B !(&amp;)2&amp; ;(!(! ( &gt;!@ !*//*. 9A* &amp; (!B !&amp;33&amp;3&gt; &amp;( ( ; &amp;('( (!&amp;)2&amp;;(!@ !*//*1 9A* ! &amp; 33 &amp; 3&gt; ! &amp;% G( ! ) C &amp; &amp; ) &amp; !(!(!&amp; 3-&amp; &amp;))&amp;))&amp; 3 !#)!&amp;C(&gt;(!( !IG)&amp;!(3 !IG&amp;%(! &amp; &amp;))&amp;)@ !*11*. 9A* %)23B !&amp;% !&amp;3((&amp;% !3 !&amp; !)3)!3 )@ !*/5 9A* 7* 3(!&amp;&amp; !&amp;3&gt;B' ! ! )!&amp; 3!&amp; B !&amp;%(3(&amp;(!) =( ' &amp;&amp;=!)3)!&amp;3 (J! 3 )*</w:t>
      </w:r>
    </w:p>
    <w:p>
      <w:r>
        <w:t>%2() !&amp;3&gt;&amp; !(!&amp;)2&amp; ) ;3( /00.* &gt; )! = &amp;((!( !() !)!)) C&amp;&amp; )&amp;!(!(!&amp; 3- &amp; &amp;))&amp;)*! )!)%(!(&amp;%)G1+!! &amp;//)!5(&amp;!(!(&amp;%)(('%!!&amp;/,H.+/ &gt; B!(! &amp; 3-*!!&amp; !&amp; 3(3!'( &amp;)(!%)3(!B+: * 9%#(!&amp; !!(2 (&amp;%(3(&amp;(!)! M ! &amp;(. .++,)'( ! %)&amp; )&gt;) &amp;)! (! * 3 - &amp;)! (! B &amp; (&amp;) !( ! ( &amp;)! ()&amp;&amp;)((&amp;/53 (.++ &amp;G;#)! %)23B:0H.5 %).++,* 3-&amp;(!(! J! )!() /00. !! - &amp; %#!!( &amp; C(&gt;(!(! (!( * (( )!() %) /00. @(! :0%.5 ) .++,O P 5/→ 5/ = .H/17N!(&amp; )&gt;) /00.OP:.%+./A</w:t>
      </w:r>
    </w:p>
    <w:p>
      <w:r>
        <w:t>4.5,04/00. 6:476 3 - &amp; )&gt;) ! !) B :.H+./*6 &gt; * !! ( ! ( B !(! &amp; 3 - J! &gt; B (!('* (C&amp;) 23 ((' #!&amp; !'((&amp;('3( !; ##) 70H000 &gt; - ) ! !(! ('%( !&amp;&amp;( '(6(%!G)&amp;!!!'&amp; ! ) .++5 ! .++: ' ( ( &amp; ;!(&gt;(!(&gt; (C* %! &amp;! G &amp; ( (6( % !) 3 &amp; )#!( ) ))&amp;! !! 3 )!! (&gt;!! ((C B &gt; ( &amp; Q 3 %)23! ) ))&amp;!B&amp;C(( !!'!!)#) (('%!!!!!(&amp;(3(&amp;@3( &gt;(&amp; A* ! 3 - &amp;)! (! %)G &amp; ! %! &amp;(&gt;() '( &amp;JC'&amp;&amp;)((((!( !'(&gt;(=&amp;%)G&amp; !B1 ( )* &amp;)2 &amp; %) &amp; % ) ! ! &amp;)&gt;) ! #!) &amp; )! 3&gt;* ,* (!!&amp;%)G1 !(&amp; )() C&amp;))!&amp; !(3(&amp;(!)!&amp;.H,,+ &gt; !!'(!&amp;)3)'(&amp; !&amp;3&gt;!'( !(&gt;&amp;(!J! 3 )C))&gt;((( * ( )! ;!)*</w:t>
      </w:r>
    </w:p>
    <w:p>
      <w:r>
        <w:t>4.5,04/00. 67476 ! 3 !-, ,!</w:t>
      </w:r>
    </w:p>
    <w:p>
      <w:r>
        <w:t># /6 7 8 49 %+) : 6</w:t>
      </w:r>
    </w:p>
    <w:p>
      <w:r>
        <w:t>.* ) 3CL # 6</w:t>
      </w:r>
    </w:p>
    <w:p>
      <w:r>
        <w:t>/* ;!!L 1* (!' )&amp; !# !(!L 5* &gt; !( &amp; '% 3! &gt; ! )! J! &amp; &amp;)( &amp; 10 ; &amp;2 !(&gt;(!( ( &amp;) &amp; ) (C &gt;)&amp;) &amp; 9GR(S G&gt;'( 7 7005</w:t>
      </w:r>
    </w:p>
    <w:p>
      <w:r>
        <w:t>! ( =( * &amp;)( ! J! #)* )( &amp;(!? A (&amp;(' =!!'&amp;)(( !&amp;)( C!( (!&amp;&amp;)(( !!')L CA = ' !(&gt; ( !( 3( &amp;&amp; !! ! &amp;)((L A ! (#! &amp; )!!* 9( )( !(! ! ( ))! )) ) !! A CA ! A (6&amp; (C&gt;)&amp;) &amp; ! !(2 '%( &amp;3 &amp;) ( 3C*)( &amp; !( - &amp; 3 '( ! ;(! (( ' &amp;)(( !!') ! %3 &amp; ')!)=)&amp;() !@ !*.1/.07!.0 &gt;(2 ?</w:t>
      </w:r>
    </w:p>
    <w:p>
      <w:r>
        <w:t>(KK</w:t>
      </w:r>
    </w:p>
    <w:p>
      <w:r>
        <w:t>)(&amp;!?</w:t>
      </w:r>
    </w:p>
    <w:p>
      <w:r>
        <w:t>$ (9 $</w:t>
      </w:r>
    </w:p>
    <w:p>
      <w:r>
        <w:t>)!( 6; (!?</w:t>
      </w:r>
    </w:p>
    <w:p>
      <w:r>
        <w:t>" (T ""</w:t>
      </w:r>
    </w:p>
    <w:p>
      <w:r>
        <w:t>(&gt; &amp; )! J!!!(&gt;()= !((('%B%&gt;&gt;(&gt;)&amp;) &amp; ( #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