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ATAS/315/2007 vom 21. März 2007</w:t>
      </w:r>
    </w:p>
    <w:p>
      <w:r>
        <w:t>GE Cour de justice, 2007-03-21, DE</w:t>
      </w:r>
    </w:p>
    <w:p>
      <w:r>
        <w:rPr>
          <w:b/>
        </w:rPr>
        <w:t xml:space="preserve">Quelle: </w:t>
      </w:r>
      <w:r>
        <w:t>https://mcp.opencaselaw.ch/entscheid/ge_gerichte_ATAS_315_2007</w:t>
      </w:r>
    </w:p>
    <w:p>
      <w:r>
        <w:t>FR: GE_GERICHTE ATAS/315/2007 du 21 mars 2007</w:t>
      </w:r>
    </w:p>
    <w:p>
      <w:r>
        <w:t>IT: GE_GERICHTE ATAS/315/2007 del 21 marzo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"#$%&amp;"#''$ "$(&amp;"#''%</w:t>
      </w:r>
    </w:p>
    <w:p>
      <w:r>
        <w:t>)* ))* ) * +, &amp; ! #( , #''%</w:t>
      </w:r>
    </w:p>
    <w:p>
      <w:r>
        <w:t>! ! "!#$!##%&amp;'( )**+, -./0.)**+ ! -- 1 -2 - 1 -</w:t>
      </w:r>
    </w:p>
    <w:p>
      <w:r>
        <w:t>,$(##345!67+,</w:t>
      </w:r>
    </w:p>
    <w:p>
      <w:r>
        <w:t>,89! (4!##814!##</w:t>
      </w:r>
    </w:p>
    <w:p>
      <w:r>
        <w:t>:2; !84</w:t>
      </w:r>
    </w:p>
    <w:p>
      <w:r>
        <w:t>.)/ ?@ 4!! 89A4 9B # @!9 C( D -&gt; &gt;, $44E4 # ! E8 9 E! (!,?4#!3F</w:t>
      </w:r>
    </w:p>
    <w:p>
      <w:r>
        <w:t>7GH8,4=&gt;&lt;&gt;%0&amp;+I8BF2&gt;</w:t>
      </w:r>
    </w:p>
    <w:p>
      <w:r>
        <w:t>7 JH,4/%&gt;&lt;&gt;%0&amp;&amp;I8BF2&gt; &gt;</w:t>
      </w:r>
    </w:p>
    <w:p>
      <w:r>
        <w:t>!E8!4!4#49E!#B%#48$ %000'?@K?@!!!!@5C#%=,!9!(8!/%'! )**%!/%L!)**/&gt; )&gt; %% (8$ )**), @!44 E84 ( #8# #@! E89E!(!F</w:t>
      </w:r>
    </w:p>
    <w:p>
      <w:r>
        <w:t>7,4%+&gt;+&gt;%00+I8BF &gt;</w:t>
      </w:r>
    </w:p>
    <w:p>
      <w:r>
        <w:t>74!,4%6&gt;/&gt;%00&amp;I8BF2&gt; .</w:t>
      </w:r>
    </w:p>
    <w:p>
      <w:r>
        <w:t>724,4%6&gt;/&gt;%00&amp;I8BF2&gt; .</w:t>
      </w:r>
    </w:p>
    <w:p>
      <w:r>
        <w:t>72J,4%*&gt;%&gt;%000I8BF&gt; E! ? 4'! 4C8! , E # 9 !E4 E8#C!#&gt; /&gt; #8# # -- @ - 2 - @ -</w:t>
      </w:r>
    </w:p>
    <w:p>
      <w:r>
        <w:t>- M79BFN,9#!)0#8!# 4!4 O - !E P (8! EE!4 &gt; (8! ! 4!4 EE!4 9 ?! 9 #EE4! ! #4 K P 9#EE4!&gt;8!!!!#(8!EE!4!%&amp; (8$)**%!% 6&gt; @!444C8!E!9(K##4!4!#9B, ? # P7$79B !E! ?@ #(4 = '( )**) # #82&gt; &gt; =&gt; ! 9#! #4! # #8 # 8 )**/ !E! ?@ ! C#78B # E! 8!4, ? # &gt; ,4(8$%0&amp;6,!?@C##E!#! 9B!@!44&gt;8B9!(#E!!9!!!4? P74!!93C9#8&gt; ,C#78B&gt;</w:t>
      </w:r>
    </w:p>
    <w:p>
      <w:r>
        <w:t>.)/ #4 # )0 L! )**/, E4 K @!44 ! E8 !4 8!E ? #! 9 @! # 9!! @4!!989&gt; &lt;&gt; # %&amp; 9!8$ )**/, @!44 @! 994 K !! #4, E!!8!(?@89!9#E&gt; &amp;&gt; ( #4 # %) (8$ )**/, E84 #4 944#!,8!E?C#@!!49!@!!#8B 949#4! ! #$ @4!! 9 4!$, ? @EE!! P( # ! K @!! # E! 9(! 9 "! (4E4 ! ? ( 9$!##8!EK@99#94!!9!EE!&gt; 0&gt; ! # %* #48$ )**/, @!44 ! !! #4 !89!8!K!!K@!#!E8&gt;</w:t>
      </w:r>
    </w:p>
    <w:p>
      <w:r>
        <w:t>C#@C8!!,4EBPP9!#4944#88!&gt; %*&gt; 94(#+E4()**6,'!#&gt; E! (98?'C8!##(9#!9!E! 9 8! # ?@ (! C# @!!4 9! ?1 8! @!! # 8B 949#4! ! #$ # E!&gt; , 8!! (4 9 #( 9 ! !4 # 9A 9 # 9 #EE4! ! @4!! '8 #!4 K 8B # 1!44 98!, ? 8! C# # E!&gt; 8!! (4 4!!9E4P!E8(C#!# B(&gt;4C8!!84?#8!?(!4!48 98!!!9#!EP#!4C&gt; %%&gt; 68)**6,!E!9($#449? C&gt; )* 8 )**6, E K #8# # $ # 4 !#!#7&gt;9!4#!P9?4?@(!,K (4-))(8$%0&amp;&amp;,!E!,K(&gt;,G&gt;! &gt;C! ?@9(!94!#K#!E89E!,@(!9 884#!8! E84 #8# 9 @! # 9!!&gt; @ ##!?@%000!#BE!#8## !! 47K&gt; @(! 9#! 9 ? K !! 49? 4C8! # !E89&gt;,&gt;,2&gt;!2,#8Q4!!494# 8B,#82&gt; MN&gt;(8!EE!4@(!9 4!4#!8!#4KC#78B?(!C##E!,7 , 5C4 # &amp;* , 9(! # K $? 9 ( 88 (4&gt;,E!@(!999!4!# 1C!&gt; !K@!!!!#(#E!?(!4!4#8#49 #/%8)**/91!84,(4?,#!,! #8# 4!! # 8( 94C 9 E8 ! 4 ? '8</w:t>
      </w:r>
    </w:p>
    <w:p>
      <w:r>
        <w:t>.)/ 4C8! P9?4?@(A4#9@4)***!888#%1***E&gt;K E!,889?#L9!#8##(K 89A&gt; @99##!88!9#!!!!!4!$9 D - % !$ )**6 !E! ? 1!44 #8#!, 4CB8!, ! 8 #(9(A, #4!,#@C!KE!&gt; %)&gt; # 89! 9 # 9! # )&amp; !$ )**6, #44"!9#CP#9!E4E8#C! #!##4!9(#49$?#9#!9 !&gt; C! 9 ? $ 98B ! E8(!4!4!A4!9E!G&gt;! &gt;#A !E@4!!EE!9#!@9494#4!!9!&gt; 9#! !#8##@!E8#!,?EC #!#)0E4()***!?E &gt;</w:t>
      </w:r>
    </w:p>
    <w:p>
      <w:r>
        <w:t>!944?8B@99!&gt;2 ,8?@4!! C#78B, #8 &gt; ? C#! E!&gt; -@ 4!! #?4 # #4! # !! #B ! # 8B # E! ? #8 4!!C#78B#P7,@C!##@?1 @P9?! 9&gt; 9 #44 ? C#78B 4!! #44#4 ?! 89(!!?E!4!!8!!C#49R,#8 &gt; ?!#(9?@(!98!4! E!#98B#8#E4()***,49#?@(! ?@ E! "! 84 ( 8B # E! 9 $44E # ! E8, !! #8!!! ?@ 4!! K @49? 84 ( #8 2&gt; , ! 8B # '8&gt; !E, !! #B (! 4!4 (A4#-&gt;@(!9#44E!#( P749,#8Q((!9(&gt;-E!4!!4 E?!(!#44K@EE!#99!&gt;-@C!# (8!EE!49@!84##O - ,P9?4? 9P?(!#@C!(!9(!9"!4# @C!!1(!#4KC#78B9@!!#E!&gt; (8!,8$!E!889"!4&gt;,C#7 8B9(!933@C!,#8Q94#!9 #99#@#!!4&gt;9#!,R?C#!'#@3E!4!! 9#!99&gt; ?9?!EE!4#9 -(8!,P9?4?#8 !#8&gt; 4!!E!!8"89&gt;@C!#E88 ?@(!494!(?((!KB(&gt;?1@(!9 !89#E#(8!,#8#!KE88#EE!&gt; !K ,4!!#8&gt;(!9"!4#@C!,E ?@9!!E!&gt;</w:t>
      </w:r>
    </w:p>
    <w:p>
      <w:r>
        <w:t>.)/ 6(8$)**6,!E84$#4?E! 4!! 8!! C#4 9 #B E88 # 9B, #8 S &gt; %6&gt; )%#48$)**6,@!!!##!894E!9($ #4,K#8#,(##!!EK#4!!#@!!49! #9BE!,#!(!494,#!C34&gt; %=&gt; #8##$#4,1EE!#99!M79BF N !8 %&amp;'()**=#?1!!4! !&gt; %+&gt; #4!8!#%E4()**=,@!849!4#&gt;</w:t>
      </w:r>
    </w:p>
    <w:p>
      <w:r>
        <w:t>E!(?A!B8'#?4!!!B#EE4!#A!B8, 8?!#(!9!!BC8!C- C44!KB(9!,9?A(!#E# ?8!#9!##!8!B&gt; !!!4 @!!! # $ # 4 94# # !! !E!#A!B8#!E894(A!!88! 99#1!#@!E8PE!((!#9A (!4!!43#@94!@#9!!#8!!# ! E8 9( #@3! # # 9A (!4 ! 7 88$#@94&gt; %&lt;&gt; %68)**=,!8!&gt; %&amp;&gt; =9!8$)**=,!!8$#4,K#8#, !8$#1!!!!E8!3!?&gt; %0&gt; "!#%&amp;'()**+,$#4#8!!A4 !!E84!!(8!%(8$%0009 E!&gt;, &gt;, 2&gt;! 2&gt; E!,$#4!88#!# #49T!###8##1!E8%%(8$)**%&gt;9 #8,#19!,?!4!!9B#E!&gt;,&gt;,2&gt;!2&gt;, ! #1! 9! ?1 #4!! 1!!4 9! P7, (! # #! 99$#49$?#3&gt;4C8!#44?! (!EE!4!#4'K;9E!G&gt;! &gt;!4C8!K 1!!#E!((! E?,#!?1A(!#948 ?1!!!E8E!9E!&gt;,&gt;,2&gt;!2&gt; E#!E$&gt; !"!19E!1$'!#1!!!4E#3'C4&gt; )*&gt; #8# # /% 8 )**+, #8#4 4( # ! "!, !K!!E#!!!E8&gt;#8#!</w:t>
      </w:r>
    </w:p>
    <w:p>
      <w:r>
        <w:t>.)/ ,!!#B,?14!!494##4E#,(!!!4( C4!(#8#E!,9#%*8)**+,!C44C8! 9!!,8 &gt;1!?#8#(! #4(! ? C! # 8 2 1( # 8#E! # 89! $ 4!! #!? K 994 $#P # O - 94!4#94#944#!&gt; (! ? !! C! 4!! EE4&gt; ! # !! #4(!, #8##4949!94!#4E#9EP# !!,#!#/*8)**+93!#1(EE4C!# 49&gt;#8#C4?89!8!!!!E!( 89!!#'!E!4(#1"!,#8 Q1!#1! E8#49#!#E!?1!P(8! EE!4 K 1!! # #E!&gt;,$#4(!#8 9!$#$#P#98!EE4&gt;-P7, ! #L "! '!4&gt; , 89!8! #E # #4E# #44#$! #4E!(8! #4! ! ! 9 #! 18$ # 9B ?1 (! E&gt; -$#8!, #8# K1!# !E84!!(8!%(8$)*** 9E!&gt;,&gt;,2&gt;!2&gt;,E!(?$#4(! !K!!%%(8$)**%K9#%%(8$)**),K!!##! # #49T! # #8# #1! E8, ! !A4 7 4!!(8!%(8$%000,#%(8$)***&gt; )%&gt; #4E# 1! #4!84 #8# 9 # )* ' )**+&gt; !!4 ( 88 EP # !! ! 4 E88 # EP !48CC&gt; ))&gt; )) L! )**+, #8# #4 $ # 4 9 # 8948!K9!94#)08)**+!#4E#&gt; )/&gt; #89!9#9!#!#%/9!8$)**+, ##8#E84$#4?19! 14!!!(91!!#94#94,9? 1(!91!!9BK94#&gt;?"!9B4!!&gt; , #8# 944 ?1 1(! 9 8 !!!! C,9#!9#4E##94#944#!,! K18$##3&gt; )6&gt; 8"8#!,$#4!#149##4E#K!!# C8!&gt; E84?7(!9!E!,9# # ( &gt; ! 9 8, 1(! 9</w:t>
      </w:r>
    </w:p>
    <w:p>
      <w:r>
        <w:t>.)/ (! !4 E 3 ! 99! ?1 4!! !' (&gt; !E, 4!! 494 # 8 #9 4&gt; #4$!, C#78B # #4E# 14!! 94 # E!&gt; '#13,$78B#7C#!&gt; C!9 8##EE4!8B#E!#8,K1P9!#948# 49944#!?199!2&gt;&gt; (!99?E!# 8((!9(8B9!(&gt;,$78B 199! &gt;S &gt; !E84?#4E#(!(A4 4CB8!#1C!KE!391!84##O -</w:t>
      </w:r>
    </w:p>
    <w:p>
      <w:r>
        <w:t>&gt;?11(!9!89#19,(!#41C! !1###!!3,E?19B#!E!#E#&gt;</w:t>
      </w:r>
    </w:p>
    <w:p>
      <w:r>
        <w:t>99#1((A43,9E!##4E#,#1C! K&gt;G ! &gt; (!#8#4K149?K8 9? 1(A! 9 1C! #!4 K E! #!8! K C#7 8B,9K8 &gt;(!49#?&gt;G ! (!(41C!91!!#E!!?1 #(! 8$&gt; E84 ! ( 994 C! E8#O - !EK(8!#)**E&gt;#!#%= 9!8$ )**)&gt; 4C8! ( C4 #8! U ( # 8#E!U#!4#/E4()**+!!41!!8#1( EE4 C!&gt; ! 4C#, #8 ?1 !! #P C! #EE4!&gt; C! 994 !! # %* 8 )**+ #4 K #8#4!!#!?K?1(!!49C99!&gt; - !! 9! E8 ?1 (! # C! #EE4!&gt;</w:t>
      </w:r>
    </w:p>
    <w:p>
      <w:r>
        <w:t>9#44(!4E8U (#8#E!U# $V!P!!##4E#,K1#8'C,#!(!C#4 4&gt; (! 9!4 # C ! ( # 8#E!, E ? 1! E8 9 E ! (4 89! # 8, 9! ?1 1C! #1 ! #149C 9 E!&gt; !, (! 9#! 3C4 #1(, #B ?1 14!! # 89! ?1 (! $ # ! C!9((&gt;1!K88!,?1(!48#1(EE4 C!&gt; )=&gt; (! # 8 , !! , #(! $ # 49%%!$)**+4!44,7A!#?4?1 #4!9"!#!494##4E#,#8Q# 1(!84994&gt; )+&gt; %+!$)**+,!B9$49!##8#, E#!99!#9#)*9!8$)**+E!4!!#? 149##4E#(!#44(8!#$!#K49P, ?1 14!! !! ( !! &gt; (! 4C8! E84K9($!$C4#EE4!?!!#O -</w:t>
      </w:r>
    </w:p>
    <w:p>
      <w:r>
        <w:t>9#! 9 #4E# # 94#, P9! 9 9</w:t>
      </w:r>
    </w:p>
    <w:p>
      <w:r>
        <w:t>.)/ )&lt;&gt; ;)0(8$)**+,8 49#P?! ?(!94$#49!!#&amp;(8$)**+&gt;</w:t>
      </w:r>
    </w:p>
    <w:p>
      <w:r>
        <w:t>E84((149##E##4$!#14)**+,?!4 #1!!#!#1!!#!4M --N#97 &gt;149(#!!K#($ 98?(!4!498!(1E!#9# EA #1C&gt; ( 'C 14!! 9#! #B # 1E!,#!?149#L"!94((74K8 #, K ! # 13T9!&gt; 1!! (! 9 9 $(1!!!##4C!##4E#(49,K?(!#!?1 3!!9#!E!,?118!9E88!!?1! (A$4$4 E?3W8B#49&gt;?!!#B 14!!'8E84#T#(!8!(!!E8#3P ##4,E!EK(#8B!!(,1!! 9! ? #4E# 9! 4(4 !B (! ! 1P!9?E88(!E!1$'!#8C(?!9 !##8#E!48CC&gt;#4E#(!99E44# 8K1!#1!! --!(!8"84#( 93A? ! 9$ # 14?9 # 2- -&gt; #4! #4E#889!!8!#CP&gt; !E84?149 ##4E#(!8!4E!4C!9941(#8#E! #/E4()**+K1!!!##8#,?114!!!(4# $&gt; !4C#,C4?1!#!(!!4K9? !!!4#!!,#!?19(!A(#18943# 9!&gt; (!9P898?48$?C!994 #8!U (#8#E!U89!!E!#1!3C93#8&gt;</w:t>
      </w:r>
    </w:p>
    <w:p>
      <w:r>
        <w:t>E, K ?! # ( ? 4!! C! !3!? # 8 2 , 1!! 49# ?1 ! C! # !! #B !! # %*8)**+!?14!!4C8!7? 149(!!4!!C#( --&gt; )&amp;&gt; ='()** #?4?1!!(! ##9#9#4$!)**=!#8(9#9!,?114!! #--9CE8,8!!4#1(9E44# 8 ( 4 # (&gt; 9B ? 1!! (! E4 1# EB, !8! ? ( # 9 #49! $B8 99$,1(!E84?1(!K3C4C8!9!E!3&gt; 1# EB (! 4!4 48 E4&gt; 9 #8 ( #4498E88!,#B?1(!#4'K9!E!&gt;</w:t>
      </w:r>
    </w:p>
    <w:p>
      <w:r>
        <w:t>.)/ )0&gt; 0'()** #49#7?4!!!#149 (! 4!4 E! 8, # ! ?1 14!! 9 4#$&gt; , 1!(!C!#82 !!# %* 8 )**+ ! E! #4#? C!9941(#/ E4()**+ !!!!!#(8!#O - (!4!4 8!4E!4&gt; 149##4E#(!4C8!!48"8 C!?EC!!!#%*8)**+K#8#,9C 9B7($ #1?"! #%/9!8$)**+&gt; #48##4#! ?#4E#(!9#!#(!$#4#$#PEE4 99(?1(! (A43!E89;9 1!!#E!&gt;8Q1EE!!P(#! E8,?(!4!4944#88!#49E!,4!! #!#1!#,9#!#$#PEE4(! 4!4 #4!8! 9 89! #4 # $ # 4 # %&amp; '( )**+&gt; #4E# 1! 4C8! 4!4 ? 149 # #4E# (! E#,##49!#(!$#4,#E!!E# E8#8,9!E#$78B#7,9#$7 8B K ? C#! '#13 E!&gt; #8# E994 ?, # 94# 944#!, 8B # E! # #4E# (! #44?P74!!C#498B#7,?#4E# 94!#! ?1 1C! # C#78B&gt; E! '!! #4#! 18$ # #4!&gt; #8# 9!4 # &gt; /*&gt; # )= '( )** ! 3!4 ?"! 9 ( ? 9 K 2- - (! EE84 ( 4!4 C4 93A?8! 9 &gt; #4E# ! 4C4?,#9,1(!9K994E88!, ! E8 3 ! 9$B8&gt; ! C! # 49,994?7(!C499!,98##! !E!#8C(!C!&gt;,E889!9 #UC!#EE4!U,8#UC!8$$U&gt; /%&gt; -,4!4C#4K'C&gt;</w:t>
      </w:r>
    </w:p>
    <w:p>
      <w:r>
        <w:t>)</w:t>
      </w:r>
    </w:p>
    <w:p>
      <w:r>
        <w:t>.)/ C(@C!'#MN4!48#E4!!!4,#B %L!)**/,$!#,894#='C, #!94#!!(794#!,=994!!%+'CM!&gt;%!&gt; !=+N&gt; -!K@!#@4!#%+'C,9$E4#4 ) )&gt; (!#1!&gt;=+&gt;)!&gt;,$#4!894!!9 !!!94(K1!&gt;/&amp; #!!E8 #%8%00+M 2N&gt; -894!9'C##@9B#!#B"!#8&gt; /&gt; P!8#1!&gt;&amp;0#!94##8!!(#%) 9!8$%0&amp;=M N,1!&gt;&amp;*#!!!99$9(4K 1!&gt;=+&gt;)&gt;1!&gt;&amp;* 9!?1AK4(?,# EE 4C4 9 #4 #4E!(, 99V! ? # E! # 8A # 9( (P ! 89!! P!! ? ! 9(! V! (? # 94# 944#! M!&gt; $N ?, 9 #(!,#4!!989!#E!(?4!4!$99B M!&gt;N&gt;-1!&gt;&amp;%&gt;% ,#8##4(#!"!#494! K'#!?##4#!8#B#4(!#8!E #4(&gt; 6&gt; 1, #8# (? ( #4(! E 8 )**+ ? #4E#(!EE49$#P#O - 94!4# 94##944#!&gt; 149 # #4E# !!4 ( C4 1( # 8#E! # / E4( )**+9#%*8)**+#4K#8#&gt;B,(! # #4 ? 1! K #! # 49! # !! 8( ? 8!E # 4(4C44!4#4(!&gt;#8#A!4!4#494/%8)**+, 9!#44C#!8,?8!E#4(#1!&gt; &amp;*!&gt;$ &gt; #8##4(!94?!($&gt; =&gt; -1C! # 1 # #! (?4, ! P! ? #8# 1! E8E!1$'!#944#!94##(!4!4#494 %%(8$)**)!9%%(8$)**%88#?4#1"!#! 4( ! 94!8! #8#4&gt; , #! # #49! # 9!!</w:t>
      </w:r>
    </w:p>
    <w:p>
      <w:r>
        <w:t>.)/ # 9#! # #4 ?1 1C! #1 8!E # !E!#!"!#1!&gt;&amp;= ,P!8#?'#! ? !!4 9! !! !89 !E E! # 4#! ! # &gt;4?!,$#49B#K!E!# #!P9C),0!%*,#B!#9#1"!!E4P9!&gt; +&gt; #8#E!(?#4E#EE4##8!,? 4!!E#41"!#%&amp;'()**+,!?,#8BC44,#4! !#4#!4999!#!&gt; 8!!88!#!? #4E# (A4 # 1C! K E! 3, 9! 9 1!84##82 &gt;</w:t>
      </w:r>
    </w:p>
    <w:p>
      <w:r>
        <w:t>98 , (! # ( ?1 EE! # C! 1! 4!$&gt; EE!, 9! 94 9 EP # !! 4!4 4 9 !B9$&gt; ,82 #8(4 K!! #4E##1(EE4C!1(#8#E!#/E4()**+&gt;</w:t>
      </w:r>
    </w:p>
    <w:p>
      <w:r>
        <w:t>4C8! #44 ( #P C! #EE4!&gt; ! 4C#, ! K (?1 EE!(8!C499!(#PC!,! ?EC1(#8#E!!(?C4 !!#%*8)**+&gt; ,9V!!!8!89$$?!!(A4#1C! 91!84##O - EE!C!#49&gt;</w:t>
      </w:r>
    </w:p>
    <w:p>
      <w:r>
        <w:t>EE!,(!9?!4"!!994!9&gt;V!, 8$89$,#8QO - #8#9B #1#!!4 # 9 ? E! (A # 1C!&gt; ! 9 9!7 18C ? #4E# 9#! # EP $#P # 94# # !#4##8##%)(8$)**/,E#E ?1E!(A4CB8!#1C!KE!949&gt; 9#!,4C8!#!!3A9!3B,!98943$ 9?#4E#1994!4#$#P#98!C4 998!K1##9?C#!E!,#P# !&gt; !!K(?82 9948##P 9K?(!(A4#1C!3!9?8!E1C! 1(! 9 4!4 (A4 #!8! P 9 ? C#! E!&gt;</w:t>
      </w:r>
    </w:p>
    <w:p>
      <w:r>
        <w:t>!4C8!9?C#!(!C#4E!&gt;</w:t>
      </w:r>
    </w:p>
    <w:p>
      <w:r>
        <w:t>EE84?#8#4!!9B#3!E!,(E# #8C&gt;</w:t>
      </w:r>
    </w:p>
    <w:p>
      <w:r>
        <w:t>.)/ #8# E! ( ? 99 # 8 2 ! 9 4#$#8Q#4E#4!!388(!!Q!#B K99?1184&gt;9#!,1C!?#99!?! 4!A49E!$'!E&gt; !4C#,!K(?1!! #8! 78"8 ? 149 # #4E# 89V! 9 # T # (!8 ! ?1 E! E P(#8B !!(&gt;,K 1!#1!!,149##4E#!94$# 49E##4994#8,(!9#&gt; #4C8!#!!?#4!#149##4E##(! $#4!!!8!E8K##,#!? 4C!#94##!(!!E849 C8!#94!94##4(&gt; &lt;&gt; (#?94B#,#8##4('!4&gt;</w:t>
      </w:r>
    </w:p>
    <w:p>
      <w:r>
        <w:t>.)/ B#K!E!#1"!#%&amp;'()**+#$#4, - /0.)**+,?#!#%%(8$)**%!8949#%% (8$)**),K9C),3&gt;),!9C0#&gt;0,?#!#% (8$%0009#%(8$)***P9C0,#&gt;0,!%*,3&gt;/ ##9!E&gt;</w:t>
      </w:r>
    </w:p>
    <w:p>
      <w:r>
        <w:t>10,</w:t>
      </w:r>
    </w:p>
    <w:p>
      <w:r>
        <w:t>)&gt; 4#8#($&gt; ! 10</w:t>
      </w:r>
    </w:p>
    <w:p>
      <w:r>
        <w:t>/&gt; '!!&gt; 6&gt; !?94#!C!!&gt;</w:t>
      </w:r>
    </w:p>
    <w:p>
      <w:r>
        <w:t>CEEB</w:t>
      </w:r>
    </w:p>
    <w:p>
      <w:r>
        <w:t>S -</w:t>
      </w:r>
    </w:p>
    <w:p>
      <w:r>
        <w:t>94#!</w:t>
      </w:r>
    </w:p>
    <w:p>
      <w:r>
        <w:t>A</w:t>
      </w:r>
    </w:p>
    <w:p>
      <w:r>
        <w:t>9E8#94!"!!!E4P9!?@K@EEE4#4 #9CEE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