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ATAS/314/2007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https://mcp.opencaselaw.ch/entscheid/ge_gerichte_ATAS_314_2007</w:t>
      </w:r>
    </w:p>
    <w:p>
      <w:r>
        <w:t>FR: GE_GERICHTE ATAS/314/2007 du 21 mars 2007</w:t>
      </w:r>
    </w:p>
    <w:p>
      <w:r>
        <w:t>IT: GE_GERICHTE ATAS/314/2007 del 21 marzo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!&amp;- "&amp;! ;2 " &amp;AA&amp;"- (&amp;% &amp;&amp; I !2! "":"&amp;&amp;4%&amp;!&amp; !" 22! "=&amp;"&amp;9% " ' 9" =&amp;;"! &amp;"-6 H+*@+&gt;+!&amp;1*81 /1 &amp;2&amp;32 !&amp;"2 2 "&amp;A&amp;9 ! &amp; +?-4 *,,@ ! "%I(&amp;A&amp;"=!&amp; I;4"2! 4! " "! A &amp; "&amp; 2&amp; 2&amp; -1 !"A!&amp;% ! &amp; "- &amp; F "" " ; -"- = - F 2 -" 2 !- 1 "" "" % ; - 2 -&amp; 2 &amp; I; C :!&amp;" "!" A" "&amp;= F " &amp;""%A;-*,,,I&amp;=&amp;"B" 2!&amp;!;&amp;"&amp;-1 ! "2 2&amp;3 FI" ! "" &amp;F;&amp;"&amp;- """"&amp;! *G :=&amp; *,,/ " +0 *,,/ 11""!"A!&amp;F22! I!"!"I&amp;!" -"-!&amp;"&amp;"!&amp;;&amp;"&amp;-% %I&amp;;"2 !!- " J &amp; *,,/1 AA"% &amp; A&amp;" -A- F ;""""&amp;! 1 !" &amp; "FI2 -";&amp;"&amp;-- &amp;" %-&amp;; &amp;=2 F!&amp;!I&amp;&amp;"-" &amp;9&amp;=&amp; " " &amp;"""&amp; AA"-2"2B" -!" -1 !" &amp; %&amp;"&amp;I ; -!&amp;"B" E&amp;- =&amp;;&amp;&amp;I%A&amp;-" &amp; &amp; " &amp; E&amp;"% I"" I !-1 % -2"&amp;! ;=&amp; -&amp; % ;&amp;"&amp;- ;" =&amp;&amp;4" !""-!"" I ! ";-"&amp;"2 -2 3;2&amp; + :=&amp; *,,/2! ; 41;22 -&amp;"&amp;! 2! " AA""&amp;! &amp;"2 ;&amp;"&amp;-N7&amp;'"' 4&amp;77&amp;"+1+1,/N% I&amp; &amp;9&amp;A&amp; A M&amp; N 2 3 77 2&amp; +1+1,/N1 2"%A" " &amp;F;&amp;"&amp;-! "2 ""&amp;!"- &amp; + :=&amp; *,,/%! "I(&amp; &amp;"B" A-2! !"&amp;A '9"; !4&amp;9"!&amp; !&amp;1</w:t>
      </w:r>
    </w:p>
    <w:p>
      <w:r>
        <w:t>-2&amp;" ! " J " *&gt; :&amp; *,,/ -&amp;&amp;! A! % ;&amp;"&amp;- ;C !- &amp;" " ; ! 2 &amp;" &amp;" !&amp; 1 &amp;I"=!C-G:&amp;"*,,/F ! "!2&amp; "E" ";&amp;A! -I2 ""&amp;!A" -2!=&amp;"B" &amp; B" 4! - 4 ""!&amp;I;F!&amp;"&amp;!;=!&amp; -"-AA"- $&amp;1 "2 &amp; &amp;E"I"!" &amp;""!"-"-AA"-F;-" 9 1</w:t>
      </w:r>
    </w:p>
    <w:p>
      <w:r>
        <w:t>AA"%2&amp;;-"-*,,?% ! "A&amp;"!&amp;9 F3=" -&amp;!(</w:t>
      </w:r>
    </w:p>
    <w:p>
      <w:r>
        <w:t>.*/,0.*,,/ (&gt;.+,( "&amp; 1 A" "&amp;= F " &amp;"" $&amp; !" -"- " &amp; F ;&amp;"&amp;-1 AA"% A&amp;9 " !&amp; 2 !&amp;" 2 (&amp; =" &amp;4-1 !R"%;&amp;"&amp;-=&amp;" 4! -% 4; !&amp;"&amp; %!""E&amp; -%I&amp;2 -22!I;-"&amp;" 2!&amp;!!"1"3! &amp;!2 -'&amp;4I;&amp;"&amp;-&amp;&amp;I 2&amp;I% ! " A" % I% 2 " " -&amp;!( "&amp; %&amp;-"&amp;"!! &amp; +0 *,,?"A" 1 =I&amp;2 -3%&amp;22 "I;"AM!&amp;&amp;&amp;4I;&amp;"&amp;- A-;&amp;" &amp; 2 ""&amp;! ! "%I(&amp;A! - 22 "2&amp;2&amp; --:F%" -&amp;&amp;!A! 1</w:t>
      </w:r>
    </w:p>
    <w:p>
      <w:r>
        <w:t>22&amp;"&amp;! ; "1 *0 %&amp; &amp;"-9"22 "-'-"F ;&amp;"&amp;- ;&amp;A! &amp; " ! -% 9 ! "! !&amp;&amp;%!&amp;"&amp;!-="2 &amp;' 9;" &amp;"""&amp; 2 ; 4"!-I! 2"2 !- 2 -=F" AA"%3!"!T ! "2 -"- IB"2! 2 &amp;3 A!&amp;1 "%&amp;4I;&amp;"&amp;-&amp;"=!C-F ! "A! &amp; '!F 2&amp; 2 "&amp;" " &amp;"" E F ! ! &amp; *+ -4 *,,@1 2"% ! "A&amp;"=!&amp; 2&amp;II&amp;&amp;!"&amp;" =&amp;"IA! &amp; &amp;A&amp;" 2&amp; % &amp;!2! IA&amp;"-"4&amp; """"&amp;!"-*G:=&amp; *,,/2 "+0 *,,/ 2 1 &amp;9! 3 ! &amp; A! &amp; -"&amp;" AA"&amp;=" E- ! &amp; *+ -4 *,,@ ;&amp;"&amp;- ! &amp; =&amp;!2 -'&amp;!9"F;! &amp;9&amp;;"%-""2 -&amp;- I"!"! 2!;&amp;"&amp;-!"1 &amp; = A&amp;I%B2 3I ! "&amp;"&amp;&amp; &amp;4 -%;&amp;"&amp;-!"&amp;-F A -&amp;&amp;!A! 1 ""% &amp; !=&amp;" ;"" I ! " " =&amp;"&amp; ; -&amp; :"&amp; A! "- &amp;-1;&amp;"&amp;- 2 !-I":!&amp;" -&amp;&amp;! A! :""F!22!&amp;"&amp;!%2 3&amp;" "&amp;!&amp;&amp;9"&amp;1 01 = " ; "1 J&gt; # 1 + !&amp; 2 !- &amp;&amp;" "&amp;= +* 2"4 +&gt;J@%2 !- "2 &amp;&amp;29 "&amp;"2! 2 "&amp;1!"A!&amp;% -!"2"B" &amp;F' 92 "&amp;I&amp;9&amp;"&amp;3 "-- &amp; ! "-!&amp;9-93 "-1$!; "1*1+ 39" A &amp;%-!"" &amp;&amp;"- 2 !- &amp;&amp;" "&amp;= ?, :&amp;" +&gt;J/% ;-!" ; B"- ;E32+,;,,,A 1</w:t>
      </w:r>
    </w:p>
    <w:p>
      <w:r>
        <w:t>;23% &amp;4-!""I;&amp;"&amp;-9&amp;=-93 "-1"F = -9"I;KB" !-F" !&amp; 2 &amp;;=!C -2! ! % &amp;&amp; I ! !&amp; 1 &amp; ("( !- F -!" +,,,A 1</w:t>
      </w:r>
    </w:p>
    <w:p>
      <w:r>
        <w:t>.*/,0.*,,/ (+,.+,(</w:t>
      </w:r>
    </w:p>
    <w:p>
      <w:r>
        <w:t>/ +</w:t>
        <w:tab/>
        <w:t>*+ **+</w:t>
        <w:tab/>
        <w:tab/>
        <w:t>* +</w:t>
      </w:r>
    </w:p>
    <w:p>
      <w:r>
        <w:t>! 01232--</w:t>
        <w:tab/>
        <w:t>4</w:t>
        <w:tab/>
        <w:tab/>
        <w:t>522</w:t>
        <w:tab/>
        <w:t>2</w:t>
        <w:tab/>
        <w:tab/>
        <w:t>67</w:t>
        <w:tab/>
        <w:t>($#</w:t>
        <w:tab/>
        <w:t>+ 8 32-</w:t>
      </w:r>
    </w:p>
    <w:p>
      <w:r>
        <w:t>+1 - ! =41 !</w:t>
        <w:tab/>
        <w:t>32</w:t>
      </w:r>
    </w:p>
    <w:p>
      <w:r>
        <w:t>*1 ;"1 ?1 !F;&amp;"&amp;- -&amp;&amp;!A! %:""F!22!&amp;"&amp;!%I&amp; ! 2 &amp; ' 9" &amp;"""&amp; ! "+&gt;&gt;&gt;F *,,@1 G1 !;&amp;"&amp;-F-!"+,,,A 1 @1 A! 2 "&amp; IQ 2=" A! ! !" 2 -" B" -&amp; ?, :! 3 !"&amp;A&amp;"&amp;! 2 3 &amp;4 A-- 6$'U&amp;P '!AI&amp;/%/,,G</w:t>
      </w:r>
    </w:p>
    <w:p>
      <w:r>
        <w:t>8%2 =!&amp; ! "&amp;3 !&amp;" 24&amp;%!A! -"E "1J*!&amp;A-- &amp;4A-- +0 :&amp; *,,@ 6H8L -!&amp; ! !&amp;" &amp;&amp;I !&amp;!% !"&amp;A " !C2 ="2! " &amp;9" ! "!!"&amp; L&amp;!&amp;" B" - &amp;4 A-- 2 =!&amp; 2!" ! 2 =!&amp; -" !&amp;I E !&amp;"&amp;! ; "1 G* H1 2 -" B" " 2&amp;3 2!&amp;! ! "%&amp;=!I-!!C2 =%!&amp;="B" :!&amp;"F;=!&amp;1</w:t>
      </w:r>
    </w:p>
    <w:p>
      <w:r>
        <w:t>9 AA&amp;3</w:t>
      </w:r>
    </w:p>
    <w:p>
      <w:r>
        <w:t>&amp; # $</w:t>
      </w:r>
    </w:p>
    <w:p>
      <w:r>
        <w:t>-&amp;"&lt;</w:t>
      </w:r>
    </w:p>
    <w:p>
      <w:r>
        <w:t>C</w:t>
      </w:r>
    </w:p>
    <w:p>
      <w:r>
        <w:t>!2&amp;!A! 2 -" B""!"&amp;A&amp;-E2 "&amp;&amp;&amp;IQFQAA&amp;A-- "-24&amp;I2 9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