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ATAS/314/2005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https://mcp.opencaselaw.ch/entscheid/ge_gerichte_ATAS_314_2005</w:t>
      </w:r>
    </w:p>
    <w:p>
      <w:r>
        <w:t>FR: GE_GERICHTE ATAS/314/2005 du 19 avril 2005</w:t>
      </w:r>
    </w:p>
    <w:p>
      <w:r>
        <w:t>IT: GE_GERICHTE ATAS/314/2005 del 19 aprile 2005</w:t>
      </w:r>
    </w:p>
    <w:p>
      <w:pPr>
        <w:pStyle w:val="Heading2"/>
      </w:pPr>
      <w:r>
        <w:t>Volltext</w:t>
      </w:r>
    </w:p>
    <w:p>
      <w:r>
        <w:t>! " !#" $%&amp;</w:t>
      </w:r>
    </w:p>
    <w:p>
      <w:r>
        <w:t>'()**'+,,( !')(-'+,,. /! ! #! # # % (* 0 +,,. +1 #2</w:t>
      </w:r>
    </w:p>
    <w:p>
      <w:r>
        <w:t>3 4# 5 # ! 3 6#! 3 3 ! !</w:t>
      </w:r>
    </w:p>
    <w:p>
      <w:r>
        <w:t>!" # $%&amp; '</w:t>
      </w:r>
    </w:p>
    <w:p>
      <w:r>
        <w:t>'(%) * % 78888888888 '( *'+ % )(*</w:t>
      </w:r>
    </w:p>
    <w:p>
      <w:r>
        <w:t>*'(( + , -</w:t>
      </w:r>
    </w:p>
    <w:p>
      <w:r>
        <w:t>. /&amp; %* &amp; 0( *1</w:t>
      </w:r>
    </w:p>
    <w:p>
      <w:r>
        <w:t>*()) 23333333333 &amp; 4((5 )4</w:t>
      </w:r>
    </w:p>
    <w:p>
      <w:r>
        <w:t>'(%)</w:t>
      </w:r>
    </w:p>
    <w:p>
      <w:r>
        <w:t>676</w:t>
      </w:r>
    </w:p>
    <w:p>
      <w:r>
        <w:t>789!!76::8</w:t>
      </w:r>
    </w:p>
    <w:p>
      <w:r>
        <w:t>+*)&amp;</w:t>
      </w:r>
    </w:p>
    <w:p>
      <w:r>
        <w:t>+($</w:t>
      </w:r>
    </w:p>
    <w:p>
      <w:r>
        <w:t>*(* ;</w:t>
      </w:r>
    </w:p>
    <w:p>
      <w:r>
        <w:t>?#</w:t>
      </w:r>
    </w:p>
    <w:p>
      <w:r>
        <w:t>*(*</w:t>
      </w:r>
    </w:p>
    <w:p>
      <w:r>
        <w:t>(</w:t>
      </w:r>
    </w:p>
    <w:p>
      <w:r>
        <w:t>)) ( * (*</w:t>
      </w:r>
    </w:p>
    <w:p>
      <w:r>
        <w:t>+*@(() ((1) *</w:t>
      </w:r>
    </w:p>
    <w:p>
      <w:r>
        <w:t>)4; ( ' 4( #</w:t>
      </w:r>
    </w:p>
    <w:p>
      <w:r>
        <w:t>+*)-</w:t>
      </w:r>
    </w:p>
    <w:p>
      <w:r>
        <w:t># ! 3 ! #! # #</w:t>
      </w:r>
    </w:p>
    <w:p>
      <w:r>
        <w:t>% 9:; + ?@ 8-</w:t>
      </w:r>
    </w:p>
    <w:p>
      <w:r>
        <w:t>(</w:t>
      </w:r>
    </w:p>
    <w:p>
      <w:r>
        <w:t>?(*</w:t>
      </w:r>
    </w:p>
    <w:p>
      <w:r>
        <w:t>+*@(()</w:t>
      </w:r>
    </w:p>
    <w:p>
      <w:r>
        <w:t>8" **@ 6::8 ((1) * ,*( A3333333333- 6- B</w:t>
      </w:r>
    </w:p>
    <w:p>
      <w:r>
        <w:t>C-</w:t>
      </w:r>
    </w:p>
    <w:p>
      <w:r>
        <w:t>144( D (</w:t>
      </w:r>
    </w:p>
    <w:p>
      <w:r>
        <w:t>)( D @</w:t>
      </w:r>
    </w:p>
    <w:p>
      <w:r>
        <w:t>*+( *4*'</w:t>
      </w:r>
    </w:p>
    <w:p>
      <w:r>
        <w:t>+) E</w:t>
      </w:r>
    </w:p>
    <w:p>
      <w:r>
        <w:t>*(4() F +( +</w:t>
      </w:r>
    </w:p>
    <w:p>
      <w:r>
        <w:t>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