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ATAS/313/2021 vom 1. April 2021</w:t>
      </w:r>
    </w:p>
    <w:p>
      <w:r>
        <w:t>GE Cour de justice, 2021-04-01, FR</w:t>
      </w:r>
    </w:p>
    <w:p>
      <w:r>
        <w:rPr>
          <w:b/>
        </w:rPr>
        <w:t xml:space="preserve">Quelle: </w:t>
      </w:r>
      <w:r>
        <w:t>https://mcp.opencaselaw.ch/entscheid/ge_gerichte_ATAS_313_2021</w:t>
      </w:r>
    </w:p>
    <w:p>
      <w:r>
        <w:t>FR: GE_GERICHTE ATAS/313/2021 du 1 avril 2021</w:t>
      </w:r>
    </w:p>
    <w:p>
      <w:r>
        <w:t>IT: GE_GERICHTE ATAS/313/2021 del 1 aprile 2021</w:t>
      </w:r>
    </w:p>
    <w:p>
      <w:pPr>
        <w:pStyle w:val="Heading2"/>
      </w:pPr>
      <w:r>
        <w:t>Volltext</w:t>
      </w:r>
    </w:p>
    <w:p>
      <w:r>
        <w:t>Siégeant : Karine STECK, Présidente ; Michael BIOT et Claudiane CORTHAY, Juges assesseurs</w:t>
      </w:r>
    </w:p>
    <w:p>
      <w:r>
        <w:t>RÉPUBLIQUE ET</w:t>
      </w:r>
    </w:p>
    <w:p>
      <w:r>
        <w:t>CANTON DE GEN ÈVE POUVOIR JUDICIAIRE</w:t>
      </w:r>
    </w:p>
    <w:p>
      <w:r>
        <w:t>A/995/2019 ATAS/313/2021 COUR DE JUSTICE Chambre des assurances sociales Arrêt du 1er avril 2021 3ème Chambre</w:t>
      </w:r>
    </w:p>
    <w:p>
      <w:r>
        <w:t>En la cause Monsieur A______, domicilié c/o B______, ______, à GENÈVE recourant</w:t>
      </w:r>
    </w:p>
    <w:p>
      <w:r>
        <w:t>contre OFFICE DE L'ASSURANCE-INVALIDITE DU CANTON DE GENEVE, Service juridique, sis rue des Gares 12, GENÈVE intimé</w:t>
      </w:r>
    </w:p>
    <w:p>
      <w:r>
        <w:t>A/995/2019 - 2/2 -</w:t>
      </w:r>
    </w:p>
    <w:p>
      <w:r>
        <w:t>Vu la décision du 20 février 2019 de l’Office cantonal de l’assurance-invalidité (OAI) rejetant la demande de prestations déposée par Monsieur A______ (ci-après : l’assuré) ; Vu l’arrêt de la Cour de céans du 20 mai 2020 (ATAS/461/2020) admettant partiellement le recours interjeté par l’assuré et lui accordant le droit à une mesure de reclassement professionnel ; Vu l'arrêt du Tribunal fédéral du 6 octobre 2020 (9C_464/2020) déclarant le recours interjeté par l’assuré irrecevable faute de motivation ; Vu l’arrêt du Tribunal fédéral du 1er mars 2021 (9C_500_2020) admettant le recours interjeté par l’OAI contre l’arrêt de la Cour de céans et renvoyant la cause à celle-ci pour statuer sur les frais de la procédure antérieure.</w:t>
      </w:r>
    </w:p>
    <w:p>
      <w:r>
        <w:t>PAR CES MOTIFS, LA CHAMBRE DES ASSURANCES SOCIALES : Statuant</w:t>
      </w:r>
    </w:p>
    <w:p>
      <w:r>
        <w:t>1. Met un émolument de CHF 200.- à charge de Monsieur EL FAR.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