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ATAS/313/2012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https://mcp.opencaselaw.ch/entscheid/ge_gerichte_ATAS_313_2012</w:t>
      </w:r>
    </w:p>
    <w:p>
      <w:r>
        <w:t>FR: GE_GERICHTE ATAS/313/2012 du 20 mars 2012</w:t>
      </w:r>
    </w:p>
    <w:p>
      <w:r>
        <w:t>IT: GE_GERICHTE ATAS/313/2012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 La greffière</w:t>
      </w:r>
    </w:p>
    <w:p>
      <w:r>
        <w:t>Nathalie LOCHER</w:t>
      </w:r>
    </w:p>
    <w:p>
      <w:r>
        <w:t>La Présidente :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