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ATAS/313/2007 vom 21. März 2007</w:t>
      </w:r>
    </w:p>
    <w:p>
      <w:r>
        <w:t>GE Cour de justice, 2007-03-21, DE</w:t>
      </w:r>
    </w:p>
    <w:p>
      <w:r>
        <w:rPr>
          <w:b/>
        </w:rPr>
        <w:t xml:space="preserve">Quelle: </w:t>
      </w:r>
      <w:r>
        <w:t>https://mcp.opencaselaw.ch/entscheid/ge_gerichte_ATAS_313_2007</w:t>
      </w:r>
    </w:p>
    <w:p>
      <w:r>
        <w:t>FR: GE_GERICHTE ATAS/313/2007 du 21 mars 2007</w:t>
      </w:r>
    </w:p>
    <w:p>
      <w:r>
        <w:t>IT: GE_GERICHTE ATAS/313/2007 del 21 marzo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"#$$%"$&amp;&amp;' "#%#"$&amp;&amp;(</w:t>
      </w:r>
    </w:p>
    <w:p>
      <w:r>
        <w:t>)* ))* ) * +, - $% , $&amp;&amp;(</w:t>
      </w:r>
    </w:p>
    <w:p>
      <w:r>
        <w:t>!" !"! # $$</w:t>
      </w:r>
    </w:p>
    <w:p>
      <w:r>
        <w:t>%</w:t>
      </w:r>
    </w:p>
    <w:p>
      <w:r>
        <w:t>$</w:t>
      </w:r>
    </w:p>
    <w:p>
      <w:r>
        <w:t>$</w:t>
      </w:r>
    </w:p>
    <w:p>
      <w:r>
        <w:t>&amp;$</w:t>
      </w:r>
    </w:p>
    <w:p>
      <w:r>
        <w:t>' $ ( )*+!$#,-./*</w:t>
      </w:r>
    </w:p>
    <w:p>
      <w:r>
        <w:t>'</w:t>
      </w:r>
    </w:p>
    <w:p>
      <w:r>
        <w:t>%</w:t>
      </w:r>
    </w:p>
    <w:p>
      <w:r>
        <w:t>$</w:t>
      </w:r>
    </w:p>
    <w:p>
      <w:r>
        <w:t>*0 1$ $$ $* 2-345*1</w:t>
      </w:r>
    </w:p>
    <w:p>
      <w:r>
        <w:t>!67!</w:t>
      </w:r>
    </w:p>
    <w:p>
      <w:r>
        <w:t>0.44504889 409 $:$$ *'!##+!;#* $#, 3, -*1</w:t>
      </w:r>
    </w:p>
    <w:p>
      <w:r>
        <w:t>'</w:t>
      </w:r>
    </w:p>
    <w:p>
      <w:r>
        <w:t>$$ (4 *#! 98*</w:t>
      </w:r>
    </w:p>
    <w:p>
      <w:r>
        <w:t>0.44504889 .09 ) . 5? @-"#!A"488B*54&lt;"2"3!3!="&lt;# =6!+!!" *6C#5DB/*# *6#35DBA*"6!#!58@5DD5? 4? $==#=#!!=#7!@-"#=6#6#+ !+!+!6=E=!#!6!"-*!# 7"627755!@-"###;6*E#"!;#!6#E =# ! ;&amp; =#-# = "#6 =## ! # ! ###!=6+F*#G#766*!#!9=#"34889* 3#!=E6#!=#-? .? @-"#!3!="&lt;#!A"488B#!+!67#7 /@488B*;#==!!+? A? 3 ! 6 #6 ! !"! " ! ### ! =6+F* = #=6 ### !67! =# ! "";"##!+!E,6=E;!#"-* ##58@5DD5#/@488B? B? $ ! 5/ @+ 488H ! ! =6+F ! = -# ! &amp;## =3; # ! 7# ! &amp;!"## ! # ! &lt;+ ( )* =## ; =!# "- = !"! # ! 44&amp;H4/ 7?48? !=#!&amp;+!+ =&lt; ! '!# ! =6+F # # "!* -66 = I *!&amp;"##!.B&amp;.BB7?58?##!+!+; !#"-#!B/&amp;8/.7?.8? 9? !"!"6*!!!##!=6+F!=J 5.85??8?94.5*=JHH=&lt;!$:$$ *'!##+! ;#*+!+;!#"-!5H&amp;5..7? 58*E#"!!##!&lt;7!#!4B@+488H? # +&amp;@#=##!3=-!'!###!3=- (4&lt;"=)!558&amp;AH/7?B8*7"6"#!5+"34889! ##7!#*!#;##!+!=6+F!!"!#! 54H&amp;9557?98? H? !576+488H*3!67"6!"! ;3=#-!+!=6+F77#6#!6 =3#6!!6#"? /? &amp;3!&amp;3@#!!67E6*6#6-!6G@-?</w:t>
      </w:r>
    </w:p>
    <w:p>
      <w:r>
        <w:t>0.44504889 A09 ) 5? &amp;#?4B!76!63=-!=6+F=7* +*++##+!#6!5H!6"35DD.(')*#6+- 5@+4888*&lt;-=6!!!+?;@## =!K!=##!#G=#-(#?544#54.!+,)* @-!!!+"=6##!&amp;#?H.?5!76!6 =6+F =7 ! 4B @ 5D/4 ()* # G &lt;+ 3 #!!=5C#488.*!#*=&lt;;&amp;77 6#6#"(#?5A4)*E6#!&amp;77=#-3!6! 6=##!6#"6=@-!!+? 4? $&amp;#?44'(+#+-!=5@+4888)* ! !+* =## ! # ; !# "- # =#-6 7"6"#E#?544*54.*5A5#5A4L#?.GB'&amp;==;# =-"##G#76(?5)?2;@#*=##! #G=#-=!G!776#=##!#*-"#6 ! + ! 3 =- E## 6+#"# ""# ! !+* # =##!#*-"#6!+!3=-E##6+#"# ""#!!"-(7?#?4A')?*@# G =## ! # # G &amp;+ ! 3 =- E## ""# ! ! "- #6M#! ""#!!+ ( '54/4.8L '54DAAA)?</w:t>
      </w:r>
    </w:p>
    <w:p>
      <w:r>
        <w:t>K=&lt;*@-!="&lt;#!6#EE,6=E!! !=#-="#6=##!#;!#"-? !#=###*!K=#*!"-*58@5DD5*!K#=#* /@488B*!#G;@-"#!!+#!+E6#? .? $-"#*=##;=!#"-= !"!#!54H&amp;9557?98*#!;;=!"!# ! B/&amp;8/. 7? .8* #6M# F# !6@G 6#6 6 = ### ! =6+F!67!? *!"!!#GE,6="##! 9.&amp;/8B 7? /8 (54H&amp;955 7? 98N4)# , !#"##!4D&amp;8A57?9B (B/&amp;8/.7?.8N4)*!#;K#!"!;!#G!"! ""!.A&amp;H9A7?5B(9.&amp;/8B7?/8,4D&amp;8A57?9B)? A? 7"6"# G @=!* != @ !6#"# = =#- @;&amp;""#!#7#!=##!#!!"*@# !+63667!##=##!#G!#6M#"=# "##!,?#6M##6#E"""6-&amp;#?54 !&amp;!=6+F=7+*++##+!#6 !5/+5D/A(4)#E6-"#*,#=6 ( '=36.9084!5/@#488.)?</w:t>
      </w:r>
    </w:p>
    <w:p>
      <w:r>
        <w:t>0.44504889 B09 B? 6""#=O*=6!6##-##(#?H.?4# /DP?5!=6!!"##+!54=#"35D/B)?</w:t>
      </w:r>
    </w:p>
    <w:p>
      <w:r>
        <w:t>QQQ</w:t>
      </w:r>
    </w:p>
    <w:p>
      <w:r>
        <w:t>0.44504889 909 . * )* ))* ) *</w:t>
      </w:r>
    </w:p>
    <w:p>
      <w:r>
        <w:t>/0121,, 3 411 1 5! %'$ *67 5? +# '!# ## ! 3 =- (4&lt;" =) G #76* ! "=# J/&amp;588&amp;48D! ? * "" ! .A&amp;H9A 7? 5B G ! =6+F!=-#!&amp;##=3;#!7# !&amp;!"##!#!&lt;+( )7+!" * 6HC#5DB/*;!#6M#"=#!!6#* !&lt;/@488B@;&amp;""#!#7#? 4? KF!"##;!3? .? #;=6!#-##? A? 7"=#!;K=+#7"#=6#M# ! !6 ! .8 @ !&lt; #7# =&lt; ! 3 76!6 ($2RS27;9*988A</w:t>
      </w:r>
    </w:p>
    <w:p>
      <w:r>
        <w:t>)*=+!"#&lt;!!# =3*7"6"#E#?/4!76!6376!6!5H @488B(')L"6"!!#!;*"#7# "F!=+#=#-#!#!"!#L!# M# !6 3 76!6 = + =# = + 6#; E !# ! &amp;#? A4 '? =6# M# # =&lt; = ! #*+;6"""F!=+*!+#M#@#G&amp;+?</w:t>
      </w:r>
    </w:p>
    <w:p>
      <w:r>
        <w:t>-77&lt;</w:t>
      </w:r>
    </w:p>
    <w:p>
      <w:r>
        <w:t>P $</w:t>
      </w:r>
    </w:p>
    <w:p>
      <w:r>
        <w:t>6!#N</w:t>
      </w:r>
    </w:p>
    <w:p>
      <w:r>
        <w:t>F</w:t>
      </w:r>
    </w:p>
    <w:p>
      <w:r>
        <w:t>=7"!=6#M###76E=#;KGK7776!6 !=-77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