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ATAS/313/2006 vom 3. April 2006</w:t>
      </w:r>
    </w:p>
    <w:p>
      <w:r>
        <w:t>GE Cour de justice, 2006-04-03, IT</w:t>
      </w:r>
    </w:p>
    <w:p>
      <w:r>
        <w:rPr>
          <w:b/>
        </w:rPr>
        <w:t xml:space="preserve">Quelle: </w:t>
      </w:r>
      <w:r>
        <w:t>https://mcp.opencaselaw.ch/entscheid/ge_gerichte_ATAS_313_2006</w:t>
      </w:r>
    </w:p>
    <w:p>
      <w:r>
        <w:t>FR: GE_GERICHTE ATAS/313/2006 du 3 avril 2006</w:t>
      </w:r>
    </w:p>
    <w:p>
      <w:r>
        <w:t>IT: GE_GERICHTE ATAS/313/2006 del 3 aprile 2006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$%&amp;'$&amp;((' $%)%$&amp;((*</w:t>
      </w:r>
    </w:p>
    <w:p>
      <w:r>
        <w:t>+ ,+ ! +! ! !- . * # % / &amp;((*</w:t>
      </w:r>
    </w:p>
    <w:p>
      <w:r>
        <w:t>!!!!!!!!!! "#"$</w:t>
      </w:r>
    </w:p>
    <w:p>
      <w:r>
        <w:t>#$"</w:t>
      </w:r>
    </w:p>
    <w:p>
      <w:r>
        <w:t>% &amp;&amp;</w:t>
      </w:r>
    </w:p>
    <w:p>
      <w:r>
        <w:t>'" (#)*'+#$,-.'/-//</w:t>
      </w:r>
    </w:p>
    <w:p>
      <w:r>
        <w:t>/0 1$12</w:t>
      </w:r>
    </w:p>
    <w:p>
      <w:r>
        <w:t>30-,3-44, 5-305</w:t>
      </w:r>
    </w:p>
    <w:p>
      <w:r>
        <w:t>61$ %""7$ "18 $# " #1 -) #98" -44, : &amp;3)*)3-44,;$$$"#" !!!!!!!!!!'$211# "#++#1$1#%661$#%"51911$2:15+" 91"-44,$1$?"#"$"#1$@"$$1 E$A $$"#1$?#%"$ *F$ 8#1"+"#2"11$"$19/- +$8"/)F.: ;%1$"$1#"#"$++"2 $$9"7$""(2"GA %#+1+"2$""7$"#$1612CD2"1$1"6 !!!!!!!!!!' #1$ !!!!!!!!!!$ !!!!!!!!!!"+$19$#2+#C$#61A</w:t>
      </w:r>
    </w:p>
    <w:p>
      <w:r>
        <w:t>30-,3-44, 50305</w:t>
      </w:r>
    </w:p>
    <w:p>
      <w:r>
        <w:t>! 0 ,+ ! +! !</w:t>
      </w:r>
    </w:p>
    <w:p>
      <w:r>
        <w:t># 123 4 5 67 )*&amp; "8 3</w:t>
      </w:r>
    </w:p>
    <w:p>
      <w:r>
        <w:t>/ 2""#"#8&gt;$A - ("GA 0 6#" +"$1 ?H +9$ 6#"" "#" #$" +"2$ ""7$ 21 04 &gt;#" #1$' 11 ? 211# $$?2 $ H9#++ ?2$2C+212"#"$:"$ /0-'/4B$/4F;</w:t>
      </w:r>
    </w:p>
    <w:p>
      <w:r>
        <w:t>E"661&lt;"</w:t>
      </w:r>
    </w:p>
    <w:p>
      <w:r>
        <w:t>(&amp;</w:t>
      </w:r>
    </w:p>
    <w:p>
      <w:r>
        <w:t>+"21$</w:t>
      </w:r>
    </w:p>
    <w:p>
      <w:r>
        <w:t>2"1 #+1 #6#" +"2$ ""7$ $ #$1612 C +"$1' @ !!!!!!!!!!' #1112 !!!!!!!!!!!' !!!!!!!!!!' #1112 !!!!!!!!!!!!' 11 ?H@ H661622""#1+"E"66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