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ATAS/312/2007 vom 21. März 2007</w:t>
      </w:r>
    </w:p>
    <w:p>
      <w:r>
        <w:t>GE Cour de justice, 2007-03-21, DE</w:t>
      </w:r>
    </w:p>
    <w:p>
      <w:r>
        <w:rPr>
          <w:b/>
        </w:rPr>
        <w:t xml:space="preserve">Quelle: </w:t>
      </w:r>
      <w:r>
        <w:t>https://mcp.opencaselaw.ch/entscheid/ge_gerichte_ATAS_312_2007</w:t>
      </w:r>
    </w:p>
    <w:p>
      <w:r>
        <w:t>FR: GE_GERICHTE ATAS/312/2007 du 21 mars 2007</w:t>
      </w:r>
    </w:p>
    <w:p>
      <w:r>
        <w:t>IT: GE_GERICHTE ATAS/312/2007 del 21 marzo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"#$%&amp;"&amp;''( "#%&amp;"&amp;'')</w:t>
      </w:r>
    </w:p>
    <w:p>
      <w:r>
        <w:t>*+ **+ * + ,- . ! &amp;% - &amp;'')</w:t>
      </w:r>
    </w:p>
    <w:p>
      <w:r>
        <w:t>/! 0000000000 !"#!$%%$$ &amp;#!%%'(! $ )</w:t>
      </w:r>
    </w:p>
    <w:p>
      <w:r>
        <w:t>!</w:t>
      </w:r>
    </w:p>
    <w:p>
      <w:r>
        <w:t>! 1+*$ $!)$%*$+$% $,- )</w:t>
      </w:r>
    </w:p>
    <w:p>
      <w:r>
        <w:t>$!$#</w:t>
      </w:r>
    </w:p>
    <w:p>
      <w:r>
        <w:t>*./,-*-001 2-*,,2 * 2 ,3 '$ 44444444445$2 67&amp; #8#-9 ,:19! # 6 %&amp;; ) 5$! $!#%?$+$$! +@A44444444443 -3 %# !$%$$! %--B!-00-C&amp; 2$%!$#"$ #!#?#C&amp;D$!C&amp; % $$6 E+ "!? &amp;D$ F! =!? ,/ B! -00-3 &amp;G % ! % $ $ %&amp;#$$ !$!$! $ !+3 .3 !$$!$%,,!? -00- 4444444444$! $!H ;I$!H$" $!$ %6"5$2 67;8%$E!$&gt;#%#+# !2! !$&gt;3 !!!$ %$E$&gt; % J ! % " !#? %-!? -00-$$! (! #$! !$&gt;3 &amp;$$!#%! "$#!$!!!%6,:B!-00-3 /3 . ,0 ! -0 !? -00- &amp; # !# 4444444444 +!E &gt; !!# !! % C &amp;H!$ %&amp; " E%$==$$5 !%-/"? -00.83 K3 )$!C!!$ &gt;$ &amp; # $%&amp;#+#&gt;!$%$ 4444444444 E=$ #%!%1!? -00-G% !2! !$&gt; H$&gt;!</w:t>
      </w:r>
    </w:p>
    <w:p>
      <w:r>
        <w:t>#+# ! ? #</w:t>
      </w:r>
    </w:p>
    <w:p>
      <w:r>
        <w:t>#! #+E #"#! "$ $$!$ % ! # ! #!$"$!#%&gt;$!##%$ 3)&amp;H$$&gt; = J$%L &gt;!H$!# $+# $&gt;#!$! =$!! H3 !$#!$! $ $$H! L!=" ?$&amp; # $! %! %H$" $ E $"%!$"$!# =$3 13 #%$2! $!! % &amp; # 4444444444 # %$E!$ % G% !2! !$&gt;3 =$ # %! % ,- !? -00- $$!#!!%! "$ $% $!%#+#%" !$E %&amp;$ $!!$ $ ! % =$?3 ! $!! $!$! !$2 $=!$ !+G$!+# $3 M3 % ! #%$ % -: "? -00- #%$ !# $! % ! ? !! "! #$ !$3 #"G$! $$!#%! "$$$!#CK0N%!%-%#? -00-3&amp;' "$ %,:"? -00-&gt;$$"$!#!#$&gt;# #"#$!%$$!% 3</w:t>
      </w:r>
    </w:p>
    <w:p>
      <w:r>
        <w:t>*./,-*-001 2.*,,2 93 4444444444+$ !$$#C! %$E!$% "$E$ !2! !$&gt; !!! $$!!$% %?$$!#% +$ "$ ! $ !! ! ! $ "$3 $%$&gt;# &gt; ! $!!#!$!! $#K%#? -00-5 !%K$-00.83 :3 &amp; 2$%! %$$E!# H !$ #%$ O4444444444 E3 !%-,F"$ -00.$%$E!$&gt;#G% ?F!$=!2! !$&gt; !%$!# !$"&amp;$%!%,/B! -00-3 &amp;H $$&gt; $ #"$% %$ ! G% "$ " !$!!$% %$ !$$ $E $$! !!CE+3&amp;H E$&gt;&amp;!"# #!!! 3 !$%&amp;H !#!$!?" !$"%&amp;E# $&gt;$2!! %$H$!!&gt;$*!&amp;#!! !!$!3)$&amp;$%!% ,/B!-00-"$!#EE "!$E6 $#!$! ??&gt;&amp;$ #!J!!!$!C&amp;$!#E $!#3!!&gt;!$%"$!L! #$ #H$# %$H$3 "$&amp; #"$! % !$"$!#!!%6=$ F"$ -00.3 ,03 $ %,M=#" $ -00.&amp; 2$%!$= #&amp; #&gt;&amp;$!!$! ! " !%$%$!#F $6 %6-=#" $ -00.% P$$%# $!$!!C! "$ %6=$F"$ -00.3 !$$! %! C % + E = $ #%$H F&gt;&amp; #H%$!!$3 ,,3 &amp; ##!#$$# G "==!-9=#" $ -00.&gt;$ &gt;#%#?!%&amp;# $%%+IE3 ,-3 !%,-" $-00.=$!$!C!!$%,. -00. 4444444444!$#&gt;&amp; ##!$!E# $3 ,.3 ,: F"$ -00K 4444444444 % # !! % $ $$&gt;%;%$E!$&gt;#%"! H%&gt;% !H! % ! !$ "$ % #+# % !$ % % % $E $! ?!%%$ !! ?H$H3 ,/3 ! % -9 =#" $ -00K ;4444444444 E %$E!$&gt;#% "$E$!2! !$&gt;!%"! H% &gt;5!$8"$?##!%G!$&gt;! #+G$!+# $3 &amp;H E$&gt;#!$! =$!! 3 ,K3 ,, $ -00K 4444444444 !!# !! %$$!$ % "! H%&gt;E JC+G$!+# $$ $! %&amp; %$ 6! GE# % ! 6@ % $!3 !$! % % "! % #E!$ % &gt; % =!$E % ! % ! %&amp;#!$%! !$$!3</w:t>
      </w:r>
    </w:p>
    <w:p>
      <w:r>
        <w:t>*./,-*-001 2/*,,2 ,13 &amp; 2$%!%$$E!#"H !$=$# 4444444444 E&gt; % !,/F$-00K3&amp;H !%$E!$&gt;#% ! ! $ " !#? "$!%#+#%!$3 !$# &gt; "! H % &gt; #!$! "!$ ! "$! %&amp; %$ %G!$&gt;3 H # %&amp; !!$! #&gt;$ !! #$ % ! ! E$&gt; 2F! !$$ %! ! ! 6 =%$"%GHE $%? =$!&gt;&amp;$&amp;G"$!%!$%&amp;#$$ !$3 $! % ! 5 "$E$ $ %$! C ? % J % #E$ ! 8 #!$! $ E% # ! $%# ? $# C $!!$ =$$! =$! 6%$==$$3$%# #&gt; !$ % $!# ! " &amp;$%! %"$! L! L!# C %! % #!$ % H !$3 $# &gt; &amp;$%! $ ! ( !!$! % ?!$ !!C&amp;$!#E $!#+G$&gt;!%&amp; #3 ,M3 %#$$%-:F$!-00K&amp; 2$%!$! C $ + E%= $#%$H%6,9F$-00K!$=&gt;&amp;$&amp;G"$!%$ % $!# ! ! ! ! $ ! $$!!$ % ?$$!#% "$!!# #%$!&amp;$%!%,/B! -00-3 &amp; 2$%! %! !# % % + E = $ F&gt;&amp;C%!% #!$%&amp;H !$3 ,93 $ % 1 !? -00K &amp; # =$! $!$ C !! %#$$ !$!&gt;!!$! #!C!#%#$!H$"!% &amp;$%!%,/B!-00-3 ,:3 #!#$!$%!%:"? -00K &amp;$! #%$$ % $ E !!! &gt; &amp;H ! %!# &amp; 2$%! &amp;$! # %$E!$% !$!C&amp;#"$%%%$ #%$! !!$!C !$%" %!! ! C !!$3 # $D" %&amp;H !$ $%$$$$ 3 -03 %#$$%,:F$-001&amp; 2$%! F!#&amp;$!$!!! &gt;%HH !$&gt;&amp;$"$!%$$E!#-,F"$ -00.!,/F$-00K "L!$!$" ?!3H#&gt;%$E!$% "$E$ ! % M- + 6 &amp;$%! H$E F $ %!$ #$ %!! $%$!#! "% $ 3 =$ # $!$ % % %&amp;!!$! C !# !!$$ "$! L! $%# # +! F $ % ! $ % &amp; # &amp;#!$!!% !%&amp; 2$%!3&amp; 2$%!$$ =#%&amp;! !$6 "H !$ $%$$$$ $%</w:t>
      </w:r>
    </w:p>
    <w:p>
      <w:r>
        <w:t>*./,-*-001 2K*,,2 "$!$ &gt; %&amp;! ?!$ $! % %$=$ #$!$3 -,3 ! % # $? % # %! % ,: !? -001 &amp; # $! F!# ! %#$$ $!$!$!%%# C&amp;!$%%#$$!!&gt;#!C%!$%&amp;$!$#C$" !!$#E%#!%$ &amp; 2$%!?$%$$ ! "$ % %$ C &amp;$!$# $D" %&amp; H !$#%$ $%$$$$ 3 !$%6 ?!&gt;&amp;H !$%,/F$ -00K&amp;" ?!% P&amp;"$%&amp;H !&gt;% =! #! E $!C&amp; $E$%$! $!! %$! %$ #%$ ! 6" $! %&amp; G+$! ! %&amp; E3 !$ &gt; !!$!C!#!$$$%$!#! "&amp;$%!%-00-3 --3 #%,M!? -001&amp;$!$#! F!% 3!$&gt; !&amp; !# "%$%$!#! ! +! #E#-00K!&amp;$%!3 #6!&gt;&amp;"H !$!$!$" % %$ !! H !$ G+$! $&gt; !!!$ % H ! E#!!==$! E %% ?6C #% 3 -.3 #$&gt; % / F"$ -00M ! &amp;! !!# % =$ $ E!!$#!$ 3 -/3 ) #!#E %#CFE 3</w:t>
      </w:r>
    </w:p>
    <w:p>
      <w:r>
        <w:t>* ,3 $E"$ Q E$!$F%$$$ 58#!#%$=$#!$!$!#%6 , B!-00. $?!% $#%KFE %! #$%!!"$2 #$%!K#!!,1FE 5 !3,!3 !K183 )$!CQ!$%Q#!$%,1FE $?=#%# -MF"$ -00/5 O,.0,018 %$E"$%!#,.=#" $ %$$!$! $!$ E! !!! $?!% $ % $#E C ! $ FE !$!$ % Q!!! % Q#!$%"HFE 3 -3 = #!C&amp; !3K13,!3+3K%$=#%# !$E## % % $! % $ % 1 !? -000 5$2 6 8 $? ! % $ (! $! $&gt; % !!!$ #" C Q !3 K1 &gt;$ ! !$" C $ =#%# Q 2 $%!%-0 ,:9,5 83</w:t>
      </w:r>
    </w:p>
    <w:p>
      <w:r>
        <w:t>*./,-*-001 21*,,2 )#! FE %%Q6!$$#!?$3 .3 ) Q !3 K1 3 , %#$$ $!$ ! F!!C %%#$%.0F 5 !3103, 8 6%! $?% % ! % %$$ % Q # 5 !3 K9 3 , 83 !$6 %Q 2 $%!!!=$%# E!$CQ !310 %#$% !%! $ $ %#$$ $!$!# $ , F"$ -00M !! !!$ %Q 5 !3,01 8 % ! "? F&gt;&amp; ., %#? -0013</w:t>
      </w:r>
    </w:p>
    <w:p>
      <w:r>
        <w:t>! &amp; !39:%$!E"$ #% %$$! !$"% ,-!? ,:9K5 8$? # "C #% % = # %"! $? % # ! % %#$$ $!$ !! % !!$ % &amp; 2$%! 5 O ,.0 .-0 $%3 -3,8 #"$! $%%#$=$H#$?$$&gt;&amp;F !!%,KF$! ,KB!$$"!3 ! F!# % = $! ,: !? -001 ! %#$$ $!$%,:F$-001$!%%#$#E #! ! "?3 /3 !$E$&gt;!$%%$E!$%&amp; !!&amp;H$!%&amp;$%$!# ! ! !!$!C!#$"&gt;# !%6,9F$-00K !&amp;$%!%,/B!-00-%&amp;! !3 K3 &amp;!!!#&amp;6&gt;&amp;#"#!%,/B!-00-!$%! =$%&amp; !3/ % !&gt;&amp; 2$%!! $$!%&amp; !!$5 !313, 8C%$!$&gt;&amp;$ G$! !! !%$!#! ! &amp;!!$!C!#!&amp;$%!3 13 &amp;H$E%&amp;! !! $%! #!!!$!C!#! $ &gt;&amp;$G$%&amp;%!! &gt;&amp;#"#!$%!%E $! %$!%!!&gt;&amp;$ $! "%L$6 3 &amp;! #$ "+ &gt; &amp;$%! $! $&gt; $#%$!%&amp;!!$!C!#R$=!!$==$!&gt;&amp;#"#!%E? $# #"!! C %&amp;! =! $! "&gt;# &amp;!!$! C !# +G$&gt;G+$&gt;%&amp; #&amp;!2C2%$ &gt;&amp;$ #!%$!$ $&gt;%2$3 )"$ $ &amp;#"#! # ! &amp;!!$! C !# ! $# ! % $!#! !&gt;!$%=$!&gt;&amp;%$$! !$#+#! FE H$ =%! !$! % $E! %&amp; % #%$ ! &gt;$ %$! L! ! +# = ! C 6E % %E # % " $? #%# !$&gt;#E## !C&amp; #$!$% " % &amp; $3 $$ &gt; &amp;H$! %&amp; ! % C ==! ! &amp;$%! ! %E (! $? $ &gt;&amp; ! L!</w:t>
      </w:r>
    </w:p>
    <w:p>
      <w:r>
        <w:t>*./,-*-001 2M*,,2 &gt;$=$#% ??% !$$ % $!C% !!$=%# &amp;$%! #%$!L! $#5 O,-:,9,$%3.3,/01$%3/3.3,,,: ..M$%3,,,9-9:$%3,?! #=# 83 )$&amp;!%!! &gt;&amp;$%!&amp;=$!&gt;%#+ &gt;$ $! %!!=S "!#"#!$%$!#! ! G!I #!# &amp; # ! &amp;$%! %$! L! $# &gt; &amp;#!! %$= !# $ ! "!%P$! "$!"!&amp;$%!5!!&gt;!8&amp;$ ! "!%%&amp;#"!$&gt;&amp;$ $!!!$!&amp;$%!5!!&gt;$R ' ,::- ,/- 3 MK $%3 /?R O) &amp; 2$%! ?$E!$ $ )+T$@ $+ %" T!E +! U)V )@$ )$+ +$!,/,83 $ =$! &gt; % G!I % H $! $=!# &gt;&amp; 6 "%&amp;$%!==$!C#!?$ !%$!# ! " ! $%! 5 $! W!+ E ! +XR=3 O ,,:./,"3$%3-?*??R ' ,:::./,3/09"3$%3.?83 "$! $$ %&amp; + + &amp;#!$E$ ! % "# $=$ !! ? &amp;H$!% !%$!#"&amp;#"#! #3 M3 !%#"!$!# #!&amp;$! !$%=$!%&amp; % #%$3 "$ #!?$ % $!% #C% !!$&amp;%$$! !$ FE ?$ % %! &gt; #%$ %$! $ = $ 3 &amp; #$!$ % %# #%$ "L! $$ $ ! %&amp;!! E % % !H!3F $ %% #$#!J+%#%$ H % &amp;H % $ % $!# ! ! &amp;#"#! $%! ! "%%E3 ) $$ % $? #$!$ % " $! "? #% F%$$$ % %%$% $5=3 !31, !3 8FE&amp;!$# % 6E= $%$!H$ % $6 ?F!$"!G% "&gt;&gt;&amp;$! "$ %#$% $%!C%$$!$ !!!% ! FE!"? % $! $!$E$H3 % ! #%$H ! %$!$ FE ! ! + &amp;==$ #$ &amp;?% "!$%$&gt; $ &gt; $ =% $$ #%$ ! ! 3 &amp;##! %#! $! " ?! %&amp; ! #%$ ! !3$ !&gt;$!$!$E$H$ !!$!=$!&amp;?F!%&amp;#!% =$#&gt; !=% %H!&gt;&amp;$ #E! $%# !$$!H $#&gt;&amp;$$!#!##!?$$$ %%$ 568&gt;% $!$%$! =# #%$$!$ ! =$&gt;$%&amp;H !$!?$!$"#3</w:t>
      </w:r>
    </w:p>
    <w:p>
      <w:r>
        <w:t>*./,-*-001 29*,,2 ) !! $$%$? #$!$% " $? =#%# % #%$E%$ ! $&gt;$ $6 %&amp; #$ !$!G%&amp;H !$% !#%$H5 O,-K.K- $%3 .83 $$ &gt; !%% #% %$$! !$" H !$ =$#C#%$$%#%!!#!?$ #$$! ? %&amp;? "!$ =%$ ! %&amp;$"!$E!$ 6! $$ &gt;&amp; $ $%%$ !&gt;&amp;H !?!$!C% #!!"$!FE $!# ! $E!&gt;&amp;$%$ ! !%%! % ?$2=%# 5 O ,-K .K. $%3 .?*??83 $ FE ! % $" ?!H !!H !$#!?$ #%$ % $E!&gt;H2$?!$!C% #!!"$! &gt; $$!# $!!$"#&gt;"$!$! %! %$!$!&gt;&amp;$%$ ! !!%!! ?$2=%#3$=$!&gt;#%$!#!$#C&amp; ! %! "$ ! %%! %&amp;?F!$"$!#% #$!$$% S #"!$ C &amp;#E % % &amp; #3 &amp;! &gt;&amp; # % $ ! !$$6 &gt; %! F! % &amp;$ !$$!# %&amp; #$!$"!L! $%# #?F!$"!=%#3 =$&gt;$ ! #!?$ #%$! $!!FE!!%$!!$ !%=$!&gt;&amp;H# $#%$! $!!!E## !$ % %! C % !$ !$! $ % !$ % =$&gt;$&amp;$!C% $ 5 O,-K.K,$%3.?*??!83 93 &amp;6 H !$ &gt;$ &amp;$!$# "L!! $ " ?! % P=%! %H! !!#!% =$# % $! $!$E$H $ !! ! $ ! $%# !$ $!H $#!#!##!?$$$%%$ ! #!! %$?$!$"#3 :3 &gt;$ %$E!$%H !$%$ ! !% %! % ?$2=%#!% !$ $% !$! !3!%$E!$ ! %H !$ G! $ " ?! $ $ %! % ?! " H # %$==# ! !$$ !# ! G $ #%$2! $!!3 %$E!$ " ! $6 # $% F&gt;&amp; $ -00. !!! #"$% % #+# !2! !$&gt; 5 ! % 4444444444 % ,, !? -00-8 G% !2! !$&gt; 5 4444444444 1 !? -00- 4444444444,-!? -00-!&amp;H !O4444444444-,F"$ -00.8 !$ =$ 5 4444444444 1 !? -00- ! ,- " $ -00.8! "$E$!2! !$&gt;5 4444444444K$-00.83</w:t>
      </w:r>
    </w:p>
    <w:p>
      <w:r>
        <w:t>*./,-*-001 2:*,,2 H !!%#$%%$!% !%6F"$ -00K $!!"! H%&gt;!#+#5 4444444444 -1 F"$ -00KR ;4444444444 , =#" $ -00K83 4444444444 #$# !6 !$%#+#!!#!!#$ !$% "!%&gt;% !%,,$-00K3&amp;H !4444444444 #E! ! %$E!$ % #+# !$ % ! ! $ " !#? "$ $ # !# $ % "! H%&gt;%&amp; $E$%G!$&gt;!!!&gt;&amp;$&amp;E$$! % "! "!$ ! !# #!G# &gt; ! #!$! ? % ?&gt; "!$ !5H !$%,/F$-00K83 (! ! % %$==# ! !#%$H # $%%&amp;B!-00-C " $-00.&gt; ! !$%" !$E%#!%#+# "$ %=!$E#E! 6&amp;$!%?3%!L$% !$EE!#E!%$E!$% ! %!! %$E!$ &gt;&amp;#%$ !# H ! &amp; #3 ! #E % $ "$! % " &gt; #%$&amp;!!!#%! !$ J2 "$%%#=$$! E$&gt; %$ % !%$%&amp;#$$ !$3 #% %$E!$ %!!&amp;?%!!"$6#%$%$ $ &amp;G !$6 C # ! %$E!$# H ! !$$ $% 4444444444$!$% $$F $ %!$5 O,-K .K.$%3.?*??! O,,:..M$%3,,,M.10$%3/?83 ,03 ! C H$ $ &amp;! C F! !$! &gt; &amp;$!$# =%! ! %&amp;H !$% 4444444444%#$#&amp;H$!%&amp;$%$!#! ! &amp;$%!%&amp;B!-00-!!!$!C!#% !!!#%6 F"$ -00K3 &amp;H !4444444444!$#&gt;!!"! H%&gt; &gt;&amp; $E$%&amp;%$%G!$&gt;#!$!H&gt;#+#% !$ % ! #!$! $=!!$ %&amp; ! $%# ? $# C % %$!$ % "$ %$==$$ 5"$ =$ $!#E !$ % # %%"$$#%!$%=!!!83&amp;GC"$ %&amp;#"$%%&amp;!!$!#&gt;$ %&amp;$%!%F"$ -00-!!% &amp;? % %#=$$! %$$ $# % = ! "$$# H %$E$&gt;'%%#=$$! E$&gt;%$ 3#E!H !!$?$$!#%#$%! ! E$&gt;F!!!! 6 =%$"%GHE $%? $% !6 ?#$% ! !$ % &amp;? % !$ %&amp;#$ $ !$3 &amp;! #E! #=# #!!%E# $# #%$2! $!!% ! " $-00.!C# $%$!% !&gt;$&amp;!$"$F&gt;&amp; F"$ -00K =$ &amp;$H$! % #$ ! !$&gt; $!! F %&amp;H !$3=$H#C%!% #!$%H !$&amp;$! !$</w:t>
      </w:r>
    </w:p>
    <w:p>
      <w:r>
        <w:t>*./,-*-001 2,0*,,2 %&amp; $ % $!# ! ! !!$! !!# ! ! !$ J$$%&amp;B!-00-3 !!H !$ #!$" ?!!&amp;! ! %$!$ $! !$ " &gt;&gt; ! "$ #%$ %$! % #% 3 &amp;H ! $ #"$% " !# %$==# ! ##! &gt;$ !!! % $%# &gt; ==!$ ! $# C &amp;$%! %&amp;B! -00-3 $ # E +@ ! % "! H % &gt;!%#+#%!$F"$ -00K!# $ !C&amp;$%! ==$! ==! C #!?$ ! % $!# ! " &amp;$%! $!$%F $ %% $?=#%# 3=$!&gt;&amp;H !$! ! %! % $ !$%&amp; +!%&amp;#&gt;3 ,-3 &gt;$ #6% ! ! ! % $$ L % $!# ! ! 6E%%E #%" $?%%% "$= # !"%&amp;H !$!$%$$$$ !&gt;&amp;L! =#3 ,.3 &amp;! $$CF!!$! &gt;&amp;$!$#$! C !!$,9F$ -00K3 =%# #&gt;! F!#3</w:t>
      </w:r>
    </w:p>
    <w:p>
      <w:r>
        <w:t>333333</w:t>
      </w:r>
    </w:p>
    <w:p>
      <w:r>
        <w:t>*./,-*-001 2,,*,,2</w:t>
      </w:r>
    </w:p>
    <w:p>
      <w:r>
        <w:t>2 + *+ **+ * +</w:t>
      </w:r>
    </w:p>
    <w:p>
      <w:r>
        <w:t>! 45/6/-- 7 8// / 9: %(&amp; + ; 6/-</w:t>
      </w:r>
    </w:p>
    <w:p>
      <w:r>
        <w:t>,3 # "?3 ! 6/</w:t>
      </w:r>
    </w:p>
    <w:p>
      <w:r>
        <w:t>-3 F!!3 .3 $!&gt; #% !E !$!3 /3 = !$ % &gt;Q "! = ! #! L! % %#$ % .0 F %6 !$=$!$ 6 % $? =#%# 5)+T$@ +=&gt;$1100/</w:t>
      </w:r>
    </w:p>
    <w:p>
      <w:r>
        <w:t>8 "$% !$6 %% $! ?$= #!H !39-%$=#%# $?=#%# %,M F$ -00K 5O8R #$ % %$! $%$&gt; $ !$= ! G% "! ! $E! % !%%!$ R$%$! L! % # $? =#%# "$ ! "$ #! $&gt; H %$!$ % &amp; !3 /- O3 #! L! ! $6 $ % !$"&gt;#G% "%$"!L! F$!C&amp;"$3</w:t>
      </w:r>
    </w:p>
    <w:p>
      <w:r>
        <w:t>E ==$6</w:t>
      </w:r>
    </w:p>
    <w:p>
      <w:r>
        <w:t>$ ; )</w:t>
      </w:r>
    </w:p>
    <w:p>
      <w:r>
        <w:t>)% $</w:t>
      </w:r>
    </w:p>
    <w:p>
      <w:r>
        <w:t>#$%!7</w:t>
      </w:r>
    </w:p>
    <w:p>
      <w:r>
        <w:t>'G '</w:t>
      </w:r>
    </w:p>
    <w:p>
      <w:r>
        <w:t>$= % #! L!!!$=$#H !$$$&gt;QCQ==$=#%# %!#?$&gt; E 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