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ATAS/311/2003 vom 2. Dezember 2003</w:t>
      </w:r>
    </w:p>
    <w:p>
      <w:r>
        <w:t>GE Cour de justice, 2003-12-02, FR</w:t>
      </w:r>
    </w:p>
    <w:p>
      <w:r>
        <w:rPr>
          <w:b/>
        </w:rPr>
        <w:t xml:space="preserve">Quelle: </w:t>
      </w:r>
      <w:r>
        <w:t>https://mcp.opencaselaw.ch/entscheid/ge_gerichte_ATAS_311_2003</w:t>
      </w:r>
    </w:p>
    <w:p>
      <w:r>
        <w:t>FR: GE_GERICHTE ATAS/311/2003 du 2 décembre 2003</w:t>
      </w:r>
    </w:p>
    <w:p>
      <w:r>
        <w:t>IT: GE_GERICHTE ATAS/311/2003 del 2 dicembre 2003</w:t>
      </w:r>
    </w:p>
    <w:p>
      <w:pPr>
        <w:pStyle w:val="Heading2"/>
      </w:pPr>
      <w:r>
        <w:t>Erwägungen</w:t>
      </w:r>
    </w:p>
    <w:p>
      <w:r>
        <w:rPr>
          <w:b/>
        </w:rPr>
        <w:t>E. 1</w:t>
      </w:r>
    </w:p>
    <w:p>
      <w:r>
        <w:t>Suspend l'instance jusqu'à droit connu dans la procédure d'exemption concernant</w:t>
      </w:r>
    </w:p>
    <w:p>
      <w:r>
        <w:t>Monsieur D__________, voire jusqu'au dépôt d'un recours par celui-ci.</w:t>
      </w:r>
    </w:p>
    <w:p>
      <w:r>
        <w:rPr>
          <w:b/>
        </w:rPr>
        <w:t>E. 2</w:t>
      </w:r>
    </w:p>
    <w:p>
      <w:r>
        <w:t>Réserve la suite de la procédure.</w:t>
      </w:r>
    </w:p>
    <w:p>
      <w:r>
        <w:rPr>
          <w:b/>
        </w:rPr>
        <w:t>E. 3</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La Présidente :</w:t>
      </w:r>
    </w:p>
    <w:p>
      <w:r>
        <w:t>Pierre RIES Isabelle DUBOIS</w:t>
      </w:r>
    </w:p>
    <w:p>
      <w:r>
        <w:t>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