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ATAS/310/2026 vom 14. April 2026</w:t>
      </w:r>
    </w:p>
    <w:p>
      <w:r>
        <w:t>GE Cour de justice, 2026-04-14, FR</w:t>
      </w:r>
    </w:p>
    <w:p>
      <w:r>
        <w:rPr>
          <w:b/>
        </w:rPr>
        <w:t xml:space="preserve">Quelle: </w:t>
      </w:r>
      <w:r>
        <w:t>https://mcp.opencaselaw.ch/entscheid/ge_gerichte_ATAS_310_2026</w:t>
      </w:r>
    </w:p>
    <w:p>
      <w:r>
        <w:t>FR: GE_GERICHTE ATAS/310/2026 du 14 avril 2026</w:t>
      </w:r>
    </w:p>
    <w:p>
      <w:r>
        <w:t>IT: GE_GERICHTE ATAS/310/2026 del 14 aprile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w:t>
      </w:r>
    </w:p>
    <w:p>
      <w:r>
        <w:t>A/1068/2026 - 3/4 -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En l’espèce, l’intimée a proposé la suspension de la présente procédure jusqu’à droit connu concernant le sort à réserver à la demande de remise formulée par l’assurée devant l’OCE. Cela étant, l’intimée se méprend lorsqu’elle affirme que la demande de remise de l’obligation de restituer n’aurait dû intervenir qu’après sa décision. En effet, celle- ci ne fait qu’exécuter celle de l’OCE. Dès lors, il s’impose de savoir si la remise sera ou non accordée avant d’exécuter la restitution en elle-même. Il se justifie donc de suspendre la procédure jusqu'à droit connu dans la procédure relative à la demande de remise pendante devant l’OCE.</w:t>
      </w:r>
    </w:p>
    <w:p>
      <w:r>
        <w:rPr>
          <w:b/>
        </w:rPr>
        <w:t>E. 4</w:t>
      </w:r>
    </w:p>
    <w:p>
      <w:r>
        <w:t>La suite de la procédure est réservée.</w:t>
      </w:r>
    </w:p>
    <w:p>
      <w:r>
        <w:t>***</w:t>
      </w:r>
    </w:p>
    <w:p>
      <w:r>
        <w:t>A/1068/2026 - 4/4 -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