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ATAS/310/2018 vom 9. April 2018</w:t>
      </w:r>
    </w:p>
    <w:p>
      <w:r>
        <w:t>GE Cour de justice, 2018-04-09, FR</w:t>
      </w:r>
    </w:p>
    <w:p>
      <w:r>
        <w:rPr>
          <w:b/>
        </w:rPr>
        <w:t xml:space="preserve">Quelle: </w:t>
      </w:r>
      <w:r>
        <w:t>https://mcp.opencaselaw.ch/entscheid/ge_gerichte_ATAS_310_2018</w:t>
      </w:r>
    </w:p>
    <w:p>
      <w:r>
        <w:t>FR: GE_GERICHTE ATAS/310/2018 du 9 avril 2018</w:t>
      </w:r>
    </w:p>
    <w:p>
      <w:r>
        <w:t>IT: GE_GERICHTE ATAS/310/2018 del 9 aprile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A/2954/2016 - 15/25 -</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 et à des mesures d’ordre professionnelle.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A/2954/2016 - 16/25 -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A/2954/2016 - 17/25 - sociales, il y a lieu toutefois de poser des exigences sévères quant à l'impartialité de l'expert (ATF 125 V 351 consid. 3b/ee). 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h.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w:t>
      </w:r>
    </w:p>
    <w:p>
      <w:r>
        <w:t>A/2954/2016 - 18/25 -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8</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w:t>
      </w:r>
    </w:p>
    <w:p>
      <w:r>
        <w:t>A/2954/2016 - 19/25 -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En vertu des art. 28 al. 1 et 29 al. 1 LAI (dans sa teneur en vigueur depuis le 1er janvier 2008), le droit à la rente prend naissance au plus tôt à la date dès laquelle l’assuré a présenté une incapacité de travail (art. 6 LPGA) d’au moins 40%</w:t>
      </w:r>
    </w:p>
    <w:p>
      <w:r>
        <w:t>A/2954/2016 - 20/25 -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12</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13</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w:t>
      </w:r>
    </w:p>
    <w:p>
      <w:r>
        <w:t>A/2954/2016 - 21/25 -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w:t>
      </w:r>
    </w:p>
    <w:p>
      <w:r>
        <w:rPr>
          <w:b/>
        </w:rPr>
        <w:t>E. 14</w:t>
      </w:r>
    </w:p>
    <w:p>
      <w:r>
        <w:t>Par ordonnance du 27 février 2017, la chambre de céans a confié une expertise rhumatologique au docteur S______, FMH rhumatologie. Elle a estimé que l’expertise du Dr N______ n’emportait pas la conviction. Elle a considéré ce qui suit : Le Dr N______ indique qu’il n’a pas pu effectuer d’examen clinique, le recourant retenant tous les mouvements et réagissant douloureusement au moindre effleurement ; il relève, dans son appréciation, qu’au vu de l’examen clinique et des très nettes différences entre son observation en dehors de l’examen (dans le bureau et dans la rue) et durant l’examen clinique, seul un diagnostic de syndrome somatoformes douloureux est retenu. Du point de vue somatique il pose un diagnostic de status après discectomie C5 – C6, tout en précisant que l’atteinte radiculaire C6 droite a été guérie par l’intervention chirurgicale, que les plaintes au niveau du membre supérieur gauche n’ont pas été mises en relation avec une atteinte radiculaire ou périphérique et que les plaintes lombaires sont évoquées sans que des investigations n’aient été faites. Au vu de ce qui précède, on relève que le Dr N______ n’a posé aucun diagnostic somatique avec répercussion sur la capacité de travail et a conclu, en présence des manifestations douloureuses du recourant lors de l’examen clinique et de ses propres observations, du recourant, notamment dans la rue, que seul un diagnostic de trouble somatoforme douloureux était pertinent. Cette conclusion est hâtive et peu motivée. Tout d’abord, l’expert ne donne en particulier pas d’explications sur l’observation du recourant dans la rue, et ce dernier a contesté, lors de son audition devant la chambre de céans, que l’expert ait</w:t>
      </w:r>
    </w:p>
    <w:p>
      <w:r>
        <w:t>A/2954/2016 - 22/25 - pu l’observer lorsqu’il se déshabillait et se rhabillait. Ensuite, il apparaît incohérent de nier tout diagnostic somatique, tout en fixant des limitations fonctionnelles quant au port de charge, ainsi qu’aux mouvements répétés de la nuque et des bras et de conclure à l’incapacité de travail totale du recourant dans son ancienne activité. Ces limitations n’ont pas été reliées par l’expert au trouble somatoforme douloureux puisqu’il estime qu’une expertise psychiatrique est nécessaire pour connaitre la répercussion du trouble somatoforme douloureux sur la capacité de travail. Il apparait ainsi contradictoire de nier tout diagnostic incapacitant et de retenir des limitations fonctionnelles somatiques, elles-mêmes incapacitantes. Au surplus, l’avis du Dr N______ a été clairement contesté par les médecins intervenants. Le Dr R______ (avis du 15 juin 2016), a estimé que le recourant présentait des cervicalgies invalidantes lesquelles ne permettaient pas l’exercice d’une activité adaptée à 100 %. Le Dr J______ (avis du 16 avril 2013) a également émis un avis contraire à celui du Dr N______ dès lors qu’il constate une capacité de travail du recourant de 50 %, avec une baisse de rendement de 50 %, dans une activité adaptée, compte tenu de cervicalgies chroniques et de limitations de la mobilité du rachis cervical. Quant au Dr I______ (avis du 19 avril 2013) il a estimé qu’une capacité de travail dans une activité adaptée n’était possible que moyennant une régression douloureuse. Enfin, du point de vue psychiatrique, la Dresse P______ a constaté qu’il n’existait pas de diagnostic psychiatrique, en particulier aucun syndrome douloureux somatoforme, conclusion qui va dans le sens contraire de celle du Dr N______ en remettant sérieusement en cause le raisonnement de celui-ci. Par ailleurs, le Dr R______ (avis du 26 octobre 2016) a fait état d’une aggravation de l’état de santé du recourant par l’apparition d’irradiations douloureuses dans les membres supérieurs et d’une IRM du 27 septembre 2016 montrant une récidive herniaire ; cette nouvelle symptomatologie est décrite comme présente « au cour des derniers mois », soit, contrairement à l’avis de l’intimé, possiblement antérieurement à la décision litigieuse du 18 juillet 2016 ; en outre une électroneuromyographie du 1er novembre 2016 a montré des signes corroborés par l’imagerie ; enfin cette nouvelle symptomatologie a entrainé la pratique de trois infiltrations (avis du Dr R______ du 13 janvier 2017). Il apparait ainsi nécessaire de procéder à une évaluation de la situation médicale du recourant, comprenant l’aggravation alléguée.</w:t>
      </w:r>
    </w:p>
    <w:p>
      <w:r>
        <w:rPr>
          <w:b/>
        </w:rPr>
        <w:t>E. 15</w:t>
      </w:r>
    </w:p>
    <w:p>
      <w:r>
        <w:t>a. Le 20 septembre 2017, le Dr S______ a rendu son rapport d’expertise, complété le 12 décembre 2017. Fondé sur un examen du recourant du 27 mars 2017, sur les documents radiologiques, sur toutes les pièces du dossier et comprenant une anamnèse complète, la description des plaintes du recourant, un questionnaire oswestry, un status très détaillé, des diagnostics précis, une discussion du cas</w:t>
      </w:r>
    </w:p>
    <w:p>
      <w:r>
        <w:t>A/2954/2016 - 23/25 - approfondie et des conclusions claires et motivées, il répond aux réquisits jurisprudentiels précités pour qu’il lui soit reconnu une pleine valeur probante. Le Dr S______ conclut à la présence de cervico-lombalgies chroniques non spécifiques persistantes entrainant d’importantes limitations fonctionnelles concernant les mouvements de la nuque, dans tous les quadrants, les activités manuelles en charge des membres supérieurs, même très légères, toutes les activités nécessitant des postures statiques touchant l’ensemble de la colonne vertébrale, en particulier en station debout, en station fixe de la nuque en flexion antérieure (par exemple travail à l’établi), toute activité demandant un minimum d’endurance cardio-vasculaire, de la marche au-delà de quelques centaines de mètres à un rythme rapide comme l’exige l’économie de marché, l’alternance rapide et imprévisible de mouvement d’aller-retour, l’extension flexion et l’extension flexion-rotation de la région lombaire. Le recourant ne présentait pas de majoration des symptômes et il existait une cohérence totale entre ses plaintes et les signes objectifs. La capacité de travail était nulle dans toute activité depuis septembre 2010, seul un travail en atelier protégé, dans le contexte d’un réentrainement au travail, pouvait être envisagé à un taux maximum de 25 % ; toute activité ne pouvait être envisagée à un taux supérieur ; enfin, une mesure médicale, sous la forme d’une prise en charge multidisciplinaire intensive, était nécessaire. b. Les critiques émises par l’intimé à l’égard du rapport de l’expert judiciaire ne sont pas à même de remettre en cause la valeur probante de celui-ci. L’intimé rappelle que le Dr N______ a retenu un diagnostic de trouble somatoforme douloureux, que la Dre P______ a relevé des déplacements normaux du recourant et mentionné le fait que durant tout l’entretien il était confortablement assis et ne bougeait pas, que l’expert judiciaire a été amené à se positionner sur une éventuelle majoration de symptômes et sur la cohérence entre les plaintes et les signes objectifs, qu’il a retenu un syndrome douloureux chronique massif avec déconditionnement physique et psychologique et que le constat de sinistré du rachis n’est pas un diagnostic reconnu ; au vu de ce qui précède, l’intimé en conclu que l’expertise judiciaire est incomplète car elle ne comporte pas l’analyse des indicateurs standards de la jurisprudence du Tribunal fédéral. La chambre de céans constate que l’on peine à comprendre les critiques de l’intimé ; tout d’abord, le simple rappel des constatations et diagnostics du Dr N______ n’est pas pertinent dès lors que la valeur probante du rapport de celui-ci a été niée (ATAS/150/2017) ; ensuite la Dre P______, que l’intimé cite, n’a justement pas retenu le diagnostic de trouble somatoforme douloureux ; à cet égard, l’expert judiciaire a, dans le même sens, considéré que l’ensemble du tableau était entièrement compatible avec la symptomatologie et expliquait la pérennisation de douleurs qui ne pouvaient être mises en doute (expertise p. 14) ; les symptômes douloureux étaient en cohérence avec les connaissances actuelles sur la</w:t>
      </w:r>
    </w:p>
    <w:p>
      <w:r>
        <w:t>A/2954/2016 - 24/25 - chronicisation des troubles musculo-squelettiques ; le recourant ne présentait pas de majoration des symptômes et il existait une cohérence totale entre les plaintes et les signes objectifs (expertise p. 15) ; l’expert judiciaire a ainsi objectivé les douleurs du recourant ; en particulier le syndrome douloureux chronique massif avec déconditionnement physique et psychologique et probable kinésiophobie ne saurait être assimilé à un trouble somatoforme douloureux, de sorte qu’une analyse des critères jurisprudentiel établis par le Tribunal fédéral en présence d’un trouble somatoforme douloureux ou une autre affection psychosomatique assimilée (arrêt du Tribunal fédéral 9C_492/2014 du 3 juin 2015) n’est pas nécessaire ; enfin, la référence, dans les diagnostics, à une situation de sinistré du rachis du recourant, que l’expert explique sous point 4 du chapitre « observations ou suggestions utiles » (expertise p. 18), ne constitue pas le diagnostic incapacitant principal mais a été ajouté par l’expert à la suite des autres diagnostics, pour donner un tableau complet de la situation du recourant, de sorte qu’il n’est pas déterminant de savoir s’il relève d’un diagnostic reconnu par la CIM-10. Dans ces conditions il convient de suivre les conclusions de l’expertise judiciaire, probantes.</w:t>
      </w:r>
    </w:p>
    <w:p>
      <w:r>
        <w:rPr>
          <w:b/>
        </w:rPr>
        <w:t>E. 16</w:t>
      </w:r>
    </w:p>
    <w:p>
      <w:r>
        <w:t>Au vu de ce qui précède, il convient de constater que le recourant est en incapacité de travail totale depuis septembre 2010, le taux maximum de travail de 25 % (avec des allègements) n’étant pas considéré comme exploitable dans l’économie libre, il ne saurait être pris en compte. Ainsi, au 1er septembre 2011, il a droit à une rente entière d’invalidité, son degré d’invalidité étant de 100 %, étant relevé que la condition posée à l’art. 29 al. 1 LAI est remplie, la demande de prestations ayant été déposée le 13 janvier 2011.</w:t>
      </w:r>
    </w:p>
    <w:p>
      <w:r>
        <w:rPr>
          <w:b/>
        </w:rPr>
        <w:t>E. 17</w:t>
      </w:r>
    </w:p>
    <w:p>
      <w:r>
        <w:t>En conséquence, le recours sera admis et la décision litigieuse annulée ; il sera dit que le recourant a droit à une rente entière d’invalidité depuis le 1er septembre 2011.</w:t>
      </w:r>
    </w:p>
    <w:p>
      <w:r>
        <w:rPr>
          <w:b/>
        </w:rPr>
        <w:t>E. 18</w:t>
      </w:r>
    </w:p>
    <w:p>
      <w:r>
        <w:t>Vu le défaut manifeste de valeur probante de l’expertise du Dr N______, une expertise judiciaire a été nécessaire, de sorte qu’il convient de mettre les frais de celle-ci de CHF 6'650.- à la charge de l’intimé.</w:t>
      </w:r>
    </w:p>
    <w:p>
      <w:r>
        <w:rPr>
          <w:b/>
        </w:rPr>
        <w:t>E. 19</w:t>
      </w:r>
    </w:p>
    <w:p>
      <w:r>
        <w:t>Enfin, vu l’issue du litige une indemnité de CHF 4'000.- sera accordée au recourant, à charge de l’intimé,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A/2954/2016 - 25/25 -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