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ATAS/310/2007 vom 21. März 2007</w:t>
      </w:r>
    </w:p>
    <w:p>
      <w:r>
        <w:t>GE Cour de justice, 2007-03-21, DE</w:t>
      </w:r>
    </w:p>
    <w:p>
      <w:r>
        <w:rPr>
          <w:b/>
        </w:rPr>
        <w:t xml:space="preserve">Quelle: </w:t>
      </w:r>
      <w:r>
        <w:t>https://mcp.opencaselaw.ch/entscheid/ge_gerichte_ATAS_310_2007</w:t>
      </w:r>
    </w:p>
    <w:p>
      <w:r>
        <w:t>FR: GE_GERICHTE ATAS/310/2007 du 21 mars 2007</w:t>
      </w:r>
    </w:p>
    <w:p>
      <w:r>
        <w:t>IT: GE_GERICHTE ATAS/310/2007 del 21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"#$%"&amp;''$ "()'"&amp;''*</w:t>
      </w:r>
    </w:p>
    <w:p>
      <w:r>
        <w:t>+, ++, + , -. / ! &amp;) . &amp;''*</w:t>
      </w:r>
    </w:p>
    <w:p>
      <w:r>
        <w:t>!"#$%&amp;$''" (&amp;$'')$*+</w:t>
      </w:r>
    </w:p>
    <w:p>
      <w:r>
        <w:t>$</w:t>
      </w:r>
    </w:p>
    <w:p>
      <w:r>
        <w:t>$ ,,</w:t>
      </w:r>
    </w:p>
    <w:p>
      <w:r>
        <w:t>( -- * ! './0!</w:t>
      </w:r>
    </w:p>
    <w:p>
      <w:r>
        <w:t>$"&amp;</w:t>
      </w:r>
    </w:p>
    <w:p>
      <w:r>
        <w:t>1/2314552 *4166* + 0 67 8*#9:(&amp;;!&amp;%6/26!'( $&amp; ' "?% # ' "@ ' AB$"$#9'($#C - 7 47 ($ $%&amp; #$&amp; $$ ' $% '9 6= D$ 4554! ' % &amp; ' ' $&amp;*$ $ ".F '#4555!F$$H&amp;#'.$#B$&amp;'''$!&gt;(&amp;$$ '&amp;#F7 ( "$&gt;#E.&gt;"$!%#$$ "$&amp; '&amp;'$"$%'"$ ('9$$E$*##E.#$&amp;G*3$ 3*L7(#$&amp;'$%"A$K$F&amp;"##$'$$ ##'"$#A&amp;$&amp; 'K$ '&amp;#$"$ ' &gt; $ '"$ &amp;!'##$"&amp;''4K$455G! % #$$ '# 62 '&amp;"A 45547 $$&amp; '"$ '("#$' ' E % H (I" &gt; H %I &amp;$$ "7 (I" #&amp;$$ # '("$&amp;! H (I#$ '( E.#$E&amp;%'F$&amp;''$7-! #$&gt;&amp; / K% 455G % ' E % "$$ '9$ $E ##E. #$&amp;! #&amp;$$ "#$'$$"$$ !$$# ',$!N.#I$-$7-!(&amp;$$'#$$&amp;$$$$$ #$&amp;'$%&amp;$$#$A'("&amp;$#'""&amp;'! #&amp; &gt;! " # ' " #F7 #$ '&amp;#'$H%&amp;$$"$'(&amp;$$'&amp;#F'(&amp;$'&amp;%$7 I" "#&amp;"$ "A$ &amp;7 $ #&amp;&amp; &gt;( '&amp;"A4554!#$$(%$#%OAK$F'OIPQ#$I %$'9%!'.'"'&amp;#F7 27 ##$ ' = K$ 455G! ! &amp; ' $A '&amp; $&gt;(&amp;$$'&amp;#F&amp;%9'#K4554! $'$$A$$"$ $ 7 '&gt;&amp;&gt;$$"$-$$,$$%$5!L!H $$ ' '&amp;$$$ $#F$""!(%$#"&gt;(&amp; ' %AE ( E" $$ $ $##$%'!&gt;("&gt;'F! F$ K$Q''&amp;#!" H $&amp;#&amp;&amp;'""$7#.E$##&amp;$ $ ' &amp;&gt;'($$$H$&amp;#$&amp;'$%7 657 ##$ "&amp;' $"&amp;' ' = K 4553 ' F"&amp; (&amp;$$ $$ ' (&amp;! "'F$ ' $$"$7</w:t>
      </w:r>
    </w:p>
    <w:p>
      <w:r>
        <w:t>1/2314552 *3166* (% &amp;#$A'"$%$7 %$ &amp; $'($$%$&amp;'#$&amp;7 667 -$ H ##$ ' % ' &amp;'#$$ #F $ ' , ! (</w:t>
      </w:r>
    </w:p>
    <w:p>
      <w:r>
        <w:t>' $#.E$&gt;#9'$'(I#$"&amp;'H9% 8*#9 : ;! ' 42 K% 455L7 (! E"$ (&amp;#&amp;$$''E&gt;'E$'&gt; H&amp; $ ( #'$ # " &amp;%'"$$F$AK$%7 %#.E$&gt;! !#.E$!F"&amp;' 8,G4766;!'#"'I7 "!I#$ $ $ &gt; (&amp; %$ #$&amp; ' $% ' L5S! ' ($%$&amp; I&amp;K&gt;('$$$$%$&amp;!&gt;#'$HIE #K%'"$''"$'GGS%!'9D$45547$ #Q&amp; " # '( &amp;$ #F! &gt; #"$$ A"$ ' I ( &amp;'$ ' $"# ' #&amp;!&gt;(%'"'#$&amp;H(&amp;$$'&amp;#F'(&amp;!I"#$ '$!"$$$?%##$ 7 647 $$'0%455L!( $$&amp;($$$'(&amp;A $$K$!%'(I#$ ' !'#'$$"$'&amp;&gt;$7 6G7 G6"60K455L!(&amp;&amp;$&amp;%#$'$E&amp;#A9%' $8*#9:;!#$A'&amp;#F&amp;$!&amp;#'$". .'""$&gt;8,GG765;7-$$"$"&amp;'"$I&amp;$&amp;"'F&amp; #'IF$#"!P $ !&amp; (&amp; $ $$"$ # $'&amp;# FF$7 - ! "&amp;'$$'$#(#$A&amp;H"&amp;(&amp;$$'&amp;#F' #$$7 6L7 ##$$"&amp;''43$A4553! '&gt;&amp; &gt;(&amp;$$'#$$&amp;$$$$'#D$4554! '$%$&amp;'#$&amp;7 607 ' 6/ '&amp;"A 455L! (&amp; F$ ##$ H $$ '&amp;! '"'$ ($ '( $ $9! "$F &gt;( $$ ' ' #$$&gt;(A $' $ '$ " #$$ % F$$"$&amp;$A$7 (##'##$!K$$F$"&amp;'I' '0%"A455L!' '6'&amp;"A455L$'</w:t>
      </w:r>
    </w:p>
    <w:p>
      <w:r>
        <w:t>'L'&amp;"A455L!&gt;$$$$&gt;(&amp;$$$ #$&amp;'$%7 6=7 -$H'"''( '2K%4552! &amp;$.&amp; $F$ "&amp;'! #&amp;$ &gt; "$# I" "&amp;'I #$&gt;&amp; 455G*4553 "$$$ # &amp;%' ' "&amp;' "K! .'"'&amp;#F"K7(&amp;$$'$&amp;#.E&gt;'#$$#"$$$#! !#'$%"M"H$"##$7K$H ##$ ' ( $ ' &amp;'#$$ #F H *&amp;K %$ #&amp;' ' 62 K$ 66 %"A 455G! H ' $ '"*K&amp; # "7$ ##F@!$##$!%'(FF$!'%'# (##$ '"$ ( # M$ &gt;$F&amp;7 (&amp; &amp;$&amp; '&amp;&amp; "" #$</w:t>
      </w:r>
    </w:p>
    <w:p>
      <w:r>
        <w:t>#"$ '</w:t>
      </w:r>
    </w:p>
    <w:p>
      <w:r>
        <w:t>&gt;&gt; $%$&amp; #F7 6/7 63F&amp;%4552!( K$&amp;(##$'(&amp;$"$'&amp; ' = '&amp;"A 455L! "$F&gt;((I$$F$%AK$F'# (I#$ 7$$$'##$$"&gt;A$ (%$#&amp;$&amp;#$"7 457 $'&amp;62"4552A'&amp;!"#&amp;$&amp;#&amp;$'4L #$"A 4552! (&amp; $K$&amp; $ $$ '&amp; $ H ($''&amp;$#!%''H($"&amp;#% $$$!A'"$!H($'($$9'(%'$&amp;!$ ''&amp;#79 $F$"&amp;'I##$##''( $%$&amp; '$$ ' # &amp;7 ! &amp;$ #F #%$ #)$#A4554!$K'(E'%$$"$"#A!% '$F$"&amp;'' $'##$'( $'&amp;'#$$ #F'*-&amp;K'455G7</w:t>
      </w:r>
    </w:p>
    <w:p>
      <w:r>
        <w:t>1/2314552 *2166* 467 &amp;# ' 44 " 4552! ( K$ ' $ H F"$''&amp;$$&gt;&amp;7 447 '$'6%"A4552($$'%$A'&amp;' ' "#$ # ' #$7 $$ ! $ '&gt;&amp; &gt;(%$$&amp;#$ 7$$%$&amp;!$$&gt; #E$#!#F#"# &amp;&gt;&amp;#&amp;$$ A&amp;&amp;F'($'(%'$&amp;7 4G7 -!&amp;$&amp; '$$$#&amp;%H($7L2' F&amp;'&amp;#$ $$%H(*%'$&amp;'6/K6/L/8 ;7 -"#&amp;$#K $HF"$I'&amp;&amp; A&amp;&gt;$'&amp;$!$$'"$&amp;$ '($$$H$&amp;#E.&gt;"$$&gt;(#$#9$$"$ $ " ' &amp;'#$$ I (&amp; $ # A$ ( (&amp;$$ # %' $ "#&amp; % &gt;( #$ A$ I@$ ($%$&amp; &gt; #$ A"$ M$ I A&amp;8$762 $$74=74 ;7</w:t>
      </w:r>
    </w:p>
    <w:p>
      <w:r>
        <w:t>%$ ' J$7 4= 7 6 8'%$&amp;6K%4553;! J&amp;'$H$$9J$%'H2241GS"!H'"* $J$%'HL5S"!H&gt;$'$J$%'H35S "T ' #&amp;A! J&amp; #$! 'J#9 J$7 4= 7 6A ! #&amp;$' H '"*$ J $ %' H 35S "7 9 6 K% 4553!J&amp;'$H$$9J$%'H05S"!H$* &gt;$'$($%'H25S"!H'"*$J$%'H L5S"!H&gt;$'$J$%'H35S"7 L7 $$$H$&amp;#.E&gt;#%$!""$$$#E.&gt;!$) %'$&amp;'($73 8%($7= ;7-%$ EFF6550''J, -$J%'$&amp;$J"#$' J*%'$&amp;8 ;!#'J$$$H$&amp;"$#.E&gt; &gt;'! 'J F"$&amp; #$ " $$)#$&amp;'$%'A!#$$$7 '(I$'($$$H$&amp;#.E&gt;##'(A' #&amp;'(' $$#HAFF$# H%'$&amp;7'9#""'&amp;&gt;'(&amp;$$ #.E&gt; "'F! ' # "" ' FF$ H #' E (&amp;#$ "#MEF$#%'A%$&amp;T"'&gt;$I #A8 ,65462LT-4556#7443 '74A$&amp;F&amp;TF7 ,6404/='73F;7</w:t>
      </w:r>
    </w:p>
    <w:p>
      <w:r>
        <w:t>&gt; ' J %'$&amp; $ ! $ &amp;! ' E&gt; ! &gt;J A$$ "&amp;' #$$! $%$ #$&amp; ' $% 8$ ' ! &gt; '$ M$ '$ '$'"9$"F #$&amp; ' $%! $ &amp; '&amp;F$% # &gt; J # # 'J%'$&amp;8 ,6404//'7LFT M$G=415G'46K%4553 '7G76;7 %E!HUJI#$9%#J$&gt;'&amp;&amp;"$ &gt; $%$ I#$ $ ' E"# $ #.E!J.#'J$$$H$&amp;H$9%'$8-4555#7 6LL;7 27 (##&amp;$ ' &amp;&amp;"$ "&amp;'I! A F&amp;'&amp; ' #&amp;&amp;8 ,64LGL6;&gt;##'A##&amp;$'#%! &gt;(##&gt;A#&amp;''"$$%&gt;(#&amp;''' '$'"$$F8$735,&amp;$%($76/ T$7/L74 %$766G$6G4;!('"$$K #$$ ##$ F' ' I" "#$! &gt;( # &amp; ( $ &amp;$&amp; &amp;$A # ' ' 8"9;!&gt;'#$'$F&amp;"&amp;'$$F&gt; '(I#$$A"$%&amp;7 -( !(I#&amp;!"&amp;'$$$$ ($H'7 !K#''# '#'I$$$F$##&amp;$&gt;(H(##&amp;$'(#$&amp;</w:t>
      </w:r>
    </w:p>
    <w:p>
      <w:r>
        <w:t>1/2314552 */166* '$%#"&amp;''F"8 ,64LGLG'7GA1$&amp;F&amp;! 6//L!#733T6/==#7L53'74;7 07 (! ( ' &gt;#.E$&gt;7 # #E.&gt;! (I" $ A ' ($ " &amp;%' &amp; ($ %&amp;&amp; $9 'FF'&amp;$'(&amp;I'%"A$$ # ' '! #$9"$ $ (I#$ I %I #&amp;$&amp;7 - # #.E$&gt;! I#$ $ $ "" #$E 8,G4766; I$$ '# " 'I 7 $ $"&amp; &gt; $! ' $ &amp;$$ '&amp;#F! #%$ "A $9"$ F$&amp; #E.&gt;7 $ ##&amp; ."#$"$ ( $ &amp;$&amp; $"$ "&amp;&amp; # # '($*'&amp;#7 &gt; #$&amp;'(&amp;H&amp;$&amp; '"$%$7-I! #$&amp;'$%&amp;'A$#'$HE$'L5S!&amp;&gt;%$H IE'$%#K!%'"$''"$'(''GGS7 $ I#&gt;&amp; 'FF&amp; '($#&amp;$$ $$ #$&amp; % ' "&amp;'*$$$! '(#$!##AA "&amp;$''&amp;# ' $$"$ $'&amp;# $! '($ #$! # F$ "&amp;'I!"AIER$&amp;8$""!A'F"$ #F! $% ' F '# (B $$I#$#"$'&amp;$ #$'$!"&amp; $$ I#$ %M$ # % #A$7 - ' ''&amp;#8,G4766; #$&amp; ' $% ' $7 $ &amp; &amp; # #"7 $ FF$ "$ ' % "&amp;'I ' '&gt;(#$&amp;'$%&gt;($$ER$#$ #F$$$#.EI'$F&amp;#I#$7 ! ' $ F$ #%$ F #" I#&gt;$ 'FF$&amp; ' $ H &amp;$&amp; '"$%$!&gt; #$M$$'(&amp;%$'(#$&amp;' #&amp;9' &gt; (I$ '( #$&amp; ' $% #$!$&gt;($"&amp;#I#$!###&amp;$'&amp;&gt;$' $$ ' $7 ($ ' H K$ $$ &gt; ($"&amp; ($ F'&amp; $$ I#$#F''&amp;!&gt;F"&amp;#A7 =7 &amp;$$!K$&amp;7</w:t>
      </w:r>
    </w:p>
    <w:p>
      <w:r>
        <w:t>1/2314552 *66166* 0 , +, ++, + ,</w:t>
      </w:r>
    </w:p>
    <w:p>
      <w:r>
        <w:t>! 12343.. 5 633 3 78 )$&amp; , 9 43.</w:t>
      </w:r>
    </w:p>
    <w:p>
      <w:r>
        <w:t>67 &amp;%A7 ! 43</w:t>
      </w:r>
    </w:p>
    <w:p>
      <w:r>
        <w:t>47 K$$7 G7 $&gt;#&amp;'$ J #%$ F" $ #&amp;$ M$ ' '&amp; ' G5 K '9 $F$ #9 ' A F&amp;'&amp; 8-EVREF&gt;2!2553</w:t>
      </w:r>
    </w:p>
    <w:p>
      <w:r>
        <w:t>;!#%'"$9''$ #A!F"&amp;"$I$7=4'F&amp;'&amp;AF&amp;'&amp;'60 K 455L 8,;T "&amp;" ' '$ '&gt; ! "$F $ ".'#%$#$ I '$ ' ($7 34 ,7 #&amp;$ M$ $ #9 # ' $!%&gt;&amp;""".'#%!'%$M$K$H(%7</w:t>
      </w:r>
    </w:p>
    <w:p>
      <w:r>
        <w:t>JHJFFF&amp;'&amp; '#&lt;FF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