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ATAS/310/2006 vom 29. März 2006</w:t>
      </w:r>
    </w:p>
    <w:p>
      <w:r>
        <w:t>GE Cour de justice, 2006-03-29, DE</w:t>
      </w:r>
    </w:p>
    <w:p>
      <w:r>
        <w:rPr>
          <w:b/>
        </w:rPr>
        <w:t xml:space="preserve">Quelle: </w:t>
      </w:r>
      <w:r>
        <w:t>https://mcp.opencaselaw.ch/entscheid/ge_gerichte_ATAS_310_2006</w:t>
      </w:r>
    </w:p>
    <w:p>
      <w:r>
        <w:t>FR: GE_GERICHTE ATAS/310/2006 du 29 mars 2006</w:t>
      </w:r>
    </w:p>
    <w:p>
      <w:r>
        <w:t>IT: GE_GERICHTE ATAS/310/2006 del 29 marzo 2006</w:t>
      </w:r>
    </w:p>
    <w:p>
      <w:pPr>
        <w:pStyle w:val="Heading2"/>
      </w:pPr>
      <w:r>
        <w:t>Volltext</w:t>
      </w:r>
    </w:p>
    <w:p>
      <w:r>
        <w:t>!"#"#!#$$% &amp;!"'$!#$$( &amp; &amp;) )&amp;) ) *+ % #, + #$$(</w:t>
      </w:r>
    </w:p>
    <w:p>
      <w:r>
        <w:t>!"#$%&amp;$''" (&amp;$'')$ %</w:t>
      </w:r>
    </w:p>
    <w:p>
      <w:r>
        <w:t>$</w:t>
      </w:r>
    </w:p>
    <w:p>
      <w:r>
        <w:t>$ **</w:t>
      </w:r>
    </w:p>
    <w:p>
      <w:r>
        <w:t>( ++ , !' -./!#$012!3133</w:t>
      </w:r>
    </w:p>
    <w:p>
      <w:r>
        <w:t>34 $"&amp;</w:t>
      </w:r>
    </w:p>
    <w:p>
      <w:r>
        <w:t>5414151662 ,15., ) -&amp; 37 !&amp;"3.849%!$%&amp;:;%43" 3..67$%&amp;""',7 17 46 '$!='$'(&amp;#'$$'#?$ ?&gt;7$'# D'&amp;&gt;'"&amp;=$$E$!#$'?"$&amp; $&amp;F7 27 $3..0$1666!'$"$$:B$%$&gt;?'$' '( &gt;!'"&amp;=!''$'"7 87 3$34"1663!(&amp;B$(C '$!$' #?$?&gt;$'"C''?&gt;!$$#;$C&amp;? '??&gt;%??%$$$'(&amp;'&amp;?&amp;&amp;$%#&amp;E$$ '"&amp;=$$$$#;'&amp;&gt;$&amp;$%#$'"$ #E" $&amp; ' '$! = ' $C '&amp;?&amp;&amp;$B "$#'(##"$7;%=!#""$$''$C '&amp;?&amp;&amp;$BC ?&gt;"C@$$$$ #%$&amp;$$$"$&gt;?$%#B7 ?# = H?&amp;(&amp;$$' ??&gt;!# #$&amp;' $%'$%$&amp;",$$"$E?C H7 /7 (&amp;&amp;$&amp;"C&amp;&amp;B''E$?'&amp;'#$$#B' (**</w:t>
      </w:r>
    </w:p>
    <w:p>
      <w:r>
        <w:t>( ++ , D,#;I F7 #"! '&amp;C$&amp; % 3..0! $ $"# #; " # ' "&amp;'7'E;"'1/J$18%"C16637+-$&gt;; '##$+ '30 &amp;="$ '$&amp;"="%'"$'G6K:#$"#' $%$&amp; "#! &amp;?;! #$ #$"$ $ #$ ' &gt;?7 $B!</w:t>
      </w:r>
    </w:p>
    <w:p>
      <w:r>
        <w:t>#C '</w:t>
      </w:r>
    </w:p>
    <w:p>
      <w:r>
        <w:t>( * ++</w:t>
      </w:r>
    </w:p>
    <w:p>
      <w:r>
        <w:t>D,#; I F ;%$ = (C%$ #= $"$&amp;$&amp;C&amp;#"#$"$'&amp;=$'(&amp;!'$=</w:t>
      </w:r>
    </w:p>
    <w:p>
      <w:r>
        <w:t>5414151662 ,45., $"# ' $% E?C &amp;$$ 'BB"$ &amp;%C ' "; '&amp;B$%7 $"&amp;','!;%'##$'0'&amp;"C1663 = (&amp; $ $%"$ # $$$ ' $&amp;! # #"$ "$=! $ =( #$&amp; &amp;' ' $% "#$$ # $&gt;&amp;=7$B!'$$$'?&amp;&amp;=B"! #&amp;"L%'(E#$#-&gt;$=7 G7 + (E#$ #-&gt;$= ' 4 $C 1661 ' ! (&amp; #&amp;$ &amp;$$ '&amp;#B &amp;?! &amp;$ $E$ #-&gt;7 $B! $$$$$(?'#$&amp;'$%7 .7 (&amp; &amp;$&amp; '"&amp;# ++</w:t>
      </w:r>
    </w:p>
    <w:p>
      <w:r>
        <w:t>+++ ( + D,#;I+ F '(C$'"#$"$' (&amp;D##$#%!&amp;%$"$!'&amp;%$!&gt;&amp;'$$ '&amp;$F7$$'%#;':&amp;%$$&gt;&amp;='(%'$&amp; $$ #$&amp; ' $% ' G6K ' $%$&amp; " "# $ &amp;#&amp;$$% &amp;?; #$ #$"$ 7 BB$ &amp;?"$ "# ' ? % $ %'$&amp; $ $ : #$ ' ? ' 46!02K7 337 '&amp; ' 0 B&amp;% 1664! ( B : (&amp; ' " #B!'&amp;$=(&amp;!#&amp;$&amp;#!B$ ##$7 317 '&amp;'8 &amp;$?&amp;:'$8$C1660!$ #$'#C;"'=7 3/7 '3. "$$$$$"&amp;'B$#$#$&amp;'$% $E'%#&amp;$C: '$'46%1662!E$##$#&amp;$7 &amp;# ?$%,"#$"$'3/B&amp;%30%16627 #'$ $ $$$$'(#$&amp;' $%';11#$"C1664 ?&amp;# $##$' '($&amp;' #-&gt;$''ON#$E%$';%D,#;IOF7 ' B$ &amp;$$ ' = #$$"C&amp;! $:('$'3..1$E $%$&gt;?!'-'"'&amp;#B'##"#$$ = $ $ ? # ? ?&gt;$&amp;#'$7#";#&amp;$4 71!C)$$ ='$$$#&amp;%:Q$728'#$?&amp;&amp;''$ ' ' 8 $C 1666 D F $% $""$ : B&amp;'&amp;Q,%'$&amp;'3. !=('"$$$"$; '"'''&amp;$$E"'$',$"#! %$'$$B'#%'&amp;'B!,$#$C '(@$$$=&amp;#%'7#&amp;''C&amp;=$! ##$' 731!#7 248F7</w:t>
      </w:r>
    </w:p>
    <w:p>
      <w:r>
        <w:t>(#;! "@" '&amp; $? &amp;B; =( B ' '&amp;$!%$''&amp;=("#$"$&amp;?"$ RP&gt;B= 8! 8660</w:t>
      </w:r>
    </w:p>
    <w:p>
      <w:r>
        <w:t>! $ E"#7 '&amp; #$ @$ #?&amp;7 "&amp;" '$I F '= E$"$='&amp;$'&amp;C$$#''&amp; $$=&amp;S CF E# # = "$B $" #% '"' $$ $ '&amp;S F #$ ?$ ' #&amp;$$7 + "&amp;" $$ # $ &amp;&amp;"$ &amp;"&amp;&amp; $$ F CF $ F ,'! CB&amp;'&amp;'##$"$;=Q '%'&amp;%C7"&amp;"'"$"- ' #%! = $ &lt;$! = '&amp; $$=&amp; $ Q%## ' =&amp;$&amp;E#&amp;'&amp;$D$7341!368$36GF7</w:t>
      </w:r>
    </w:p>
    <w:p>
      <w:r>
        <w:t>?BB;</w:t>
      </w:r>
    </w:p>
    <w:p>
      <w:r>
        <w:t>TU V</w:t>
      </w:r>
    </w:p>
    <w:p>
      <w:r>
        <w:t>#&amp;'$</w:t>
      </w:r>
    </w:p>
    <w:p>
      <w:r>
        <w:t>-</w:t>
      </w:r>
    </w:p>
    <w:p>
      <w:r>
        <w:t>#B"'#&amp;$@$$$B&amp;E#$=Q:QBBB&amp;'&amp; '#?BB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