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ATAS/310/2004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https://mcp.opencaselaw.ch/entscheid/ge_gerichte_ATAS_310_2004</w:t>
      </w:r>
    </w:p>
    <w:p>
      <w:r>
        <w:t>FR: GE_GERICHTE ATAS/310/2004 du 4 mai 2004</w:t>
      </w:r>
    </w:p>
    <w:p>
      <w:r>
        <w:t>IT: GE_GERICHTE ATAS/310/2004 del 4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2351421446 2</w:t>
      </w:r>
    </w:p>
    <w:p>
      <w:r>
        <w:rPr>
          <w:b/>
        </w:rPr>
        <w:t>E. 37</w:t>
      </w:r>
    </w:p>
    <w:p>
      <w:r>
        <w:t>'</w:t>
      </w:r>
    </w:p>
    <w:p>
      <w:r>
        <w:t>/= R 60</w:t>
      </w:r>
    </w:p>
    <w:p>
      <w:r>
        <w:t>17</w:t>
      </w:r>
    </w:p>
    <w:p>
      <w:r>
        <w:t>&lt; R 67 # )</w:t>
      </w:r>
    </w:p>
    <w:p>
      <w:r>
        <w:t>'(</w:t>
      </w:r>
    </w:p>
    <w:p>
      <w:r>
        <w:t>9 # R E7 *</w:t>
      </w:r>
    </w:p>
    <w:p>
      <w:r>
        <w:t># (</w:t>
      </w:r>
    </w:p>
    <w:p>
      <w:r>
        <w:t>)U / *</w:t>
      </w:r>
    </w:p>
    <w:p>
      <w:r>
        <w:t>' @ (</w:t>
      </w:r>
    </w:p>
    <w:p>
      <w:r>
        <w:t>('# ( 64 &lt; (.</w:t>
      </w:r>
    </w:p>
    <w:p>
      <w:r>
        <w:t>#*# #</w:t>
      </w:r>
    </w:p>
    <w:p>
      <w:r>
        <w:t># (' ('</w:t>
      </w:r>
    </w:p>
    <w:p>
      <w:r>
        <w:t>#= *'(' ( % A?Z#D?*)# :% :44E %</w:t>
      </w:r>
    </w:p>
    <w:p>
      <w:r>
        <w:t># ;#7</w:t>
      </w:r>
    </w:p>
    <w:p>
      <w:r>
        <w:t>('#</w:t>
      </w:r>
    </w:p>
    <w:p>
      <w:r>
        <w:t>@ 9'7</w:t>
      </w:r>
    </w:p>
    <w:p>
      <w:r>
        <w:t>'# (# J C #(#) ; ) ('##</w:t>
      </w:r>
    </w:p>
    <w:p>
      <w:r>
        <w:t>('# = #</w:t>
      </w:r>
    </w:p>
    <w:p>
      <w:r>
        <w:t>#</w:t>
      </w:r>
    </w:p>
    <w:p>
      <w:r>
        <w:t>(</w:t>
      </w:r>
    </w:p>
    <w:p>
      <w:r>
        <w:t>('## )'R =C ;</w:t>
      </w:r>
    </w:p>
    <w:p>
      <w:r>
        <w:t>) #* # # /# ((</w:t>
      </w:r>
    </w:p>
    <w:p>
      <w:r>
        <w:t>('##R C</w:t>
      </w:r>
    </w:p>
    <w:p>
      <w:r>
        <w:t>#9</w:t>
      </w:r>
    </w:p>
    <w:p>
      <w:r>
        <w:t>(</w:t>
      </w:r>
    </w:p>
    <w:p>
      <w:r>
        <w:t>' 7 A#</w:t>
      </w:r>
    </w:p>
    <w:p>
      <w:r>
        <w:t>'#</w:t>
      </w:r>
    </w:p>
    <w:p>
      <w:r>
        <w:t>#</w:t>
      </w:r>
    </w:p>
    <w:p>
      <w:r>
        <w:t># '' '''</w:t>
      </w:r>
    </w:p>
    <w:p>
      <w:r>
        <w:t>C =C</w:t>
      </w:r>
    </w:p>
    <w:p>
      <w:r>
        <w:t>C #0(%</w:t>
      </w:r>
    </w:p>
    <w:p>
      <w:r>
        <w:t>#= *'(' (</w:t>
      </w:r>
    </w:p>
    <w:p>
      <w:r>
        <w:t>#.</w:t>
      </w:r>
    </w:p>
    <w:p>
      <w:r>
        <w:t>)U# (/ (' #/=7</w:t>
      </w:r>
    </w:p>
    <w:p>
      <w:r>
        <w:t>'# (</w:t>
      </w:r>
    </w:p>
    <w:p>
      <w:r>
        <w:t>#</w:t>
      </w:r>
    </w:p>
    <w:p>
      <w:r>
        <w:t>+ ( /% )#</w:t>
      </w:r>
    </w:p>
    <w:p>
      <w:r>
        <w:t>&lt;# % ## )</w:t>
      </w:r>
    </w:p>
    <w:p>
      <w:r>
        <w:t>('## )'</w:t>
      </w:r>
    </w:p>
    <w:p>
      <w:r>
        <w:t>U/ ( )</w:t>
      </w:r>
    </w:p>
    <w:p>
      <w:r>
        <w:t>' ' ;'(#'</w:t>
      </w:r>
    </w:p>
    <w:p>
      <w:r>
        <w:t>B 7 361% 34:</w:t>
      </w:r>
    </w:p>
    <w:p>
      <w:r>
        <w:t>345 C7</w:t>
      </w:r>
    </w:p>
    <w:p>
      <w:r>
        <w:t>9**#. J + A</w:t>
      </w:r>
    </w:p>
    <w:p>
      <w:r>
        <w:t>'#( J '# !</w:t>
      </w:r>
    </w:p>
    <w:p>
      <w:r>
        <w:t>' #0&lt;# J</w:t>
      </w:r>
    </w:p>
    <w:p>
      <w:r>
        <w:t>M'('#) A</w:t>
      </w:r>
    </w:p>
    <w:p>
      <w:r>
        <w:t># * ( ' @</w:t>
      </w:r>
    </w:p>
    <w:p>
      <w:r>
        <w:t>#*#' ; # ## )U&gt; U**# *'(' (</w:t>
      </w:r>
    </w:p>
    <w:p>
      <w:r>
        <w:t>#</w:t>
      </w:r>
    </w:p>
    <w:p>
      <w:r>
        <w:t>9**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