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ATAS/30/2016 vom 19. Januar 2016</w:t>
      </w:r>
    </w:p>
    <w:p>
      <w:r>
        <w:t>GE Cour de justice, 2016-01-19, FR</w:t>
      </w:r>
    </w:p>
    <w:p>
      <w:r>
        <w:rPr>
          <w:b/>
        </w:rPr>
        <w:t xml:space="preserve">Quelle: </w:t>
      </w:r>
      <w:r>
        <w:t>https://mcp.opencaselaw.ch/entscheid/ge_gerichte_ATAS_30_2016</w:t>
      </w:r>
    </w:p>
    <w:p>
      <w:r>
        <w:t>FR: GE_GERICHTE ATAS/30/2016 du 19 janvier 2016</w:t>
      </w:r>
    </w:p>
    <w:p>
      <w:r>
        <w:t>IT: GE_GERICHTE ATAS/30/2016 del 19 gennaio 2016</w:t>
      </w:r>
    </w:p>
    <w:p>
      <w:pPr>
        <w:pStyle w:val="Heading2"/>
      </w:pPr>
      <w:r>
        <w:t>Volltext</w:t>
      </w:r>
    </w:p>
    <w:p>
      <w:r>
        <w:t>Siégeant : Raphaël MARTIN, Président; Christine BULLIARD-MANGILI et Anny SANDMEIER, Juges assesseurs</w:t>
      </w:r>
    </w:p>
    <w:p>
      <w:r>
        <w:t>RÉPUBLIQUE ET</w:t>
      </w:r>
    </w:p>
    <w:p>
      <w:r>
        <w:t>CANTON DE GENÈVE POUVOIR JUDICIAIRE</w:t>
      </w:r>
    </w:p>
    <w:p>
      <w:r>
        <w:t>A/4357/2015 ATAS/30/2016 COUR DE JUSTICE Chambre des assurances sociales Arrêt du 19 janvier 2016 2ème Chambre</w:t>
      </w:r>
    </w:p>
    <w:p>
      <w:r>
        <w:t>En la cause Madame A______, domiciliée c/o EMS B______, à Genève, représentée par Me Stephane FELDER, curateur recourante</w:t>
      </w:r>
    </w:p>
    <w:p>
      <w:r>
        <w:t>contre SERVICE DES PRESTATIONS COMPLEMENTAIRES, sis route de Chêne 54, 1208 Genève intimé</w:t>
      </w:r>
    </w:p>
    <w:p>
      <w:r>
        <w:t>A/4357/2015 - 2/4 - Attendu en fait que par décisions du 17 juillet 2015, le service des prestations complémentaires (ci-après : SPC) a reconnu à Madame A______ le droit à des prestations complémentaires cantonales (ci-après : PCC) et fédérales (ci-après : PCF) à compter du 1er janvier 2015 jusqu’au 31 mars 2015, puis le lui a nié à partir du 1er avril 2015, au motif qu’elle se serait dessaisie d’un patrimoine, ce qui laisserait apparaître une fortune à prendre en considération pour les calculs de CHF 86'376.75 ; Que suite à l’opposition de Madame A______ du 17 août 2015, le SPC a confirmé sa décision de suppression de prestations complémentaires à compter du 1er avril 2015 ; Que dans son recours du 10 décembre 2015 contre cette décision, reçu par la chambre des assurance sociales le 14 suivant, Madame A______ a indiqué que sa fortune s’élevait à CHF 25'953.70 au 1er avril 2015 et qu’elle demandait par conséquent à ce qu’il soit constaté que les prestations dues par le SPC s’élèvent à CHF 2'025.- par mois ; Que par ce même acte de recours, elle a indiqué avoir adressé le même jour une demande en reconsidération de sa décision au SPC ; Qu’en date du 17 décembre 2015, le SPC a rendu une décision sur opposition annulant et remplaçant celle du 10 novembre 2015, par laquelle il reconnaissait à la recourante le droit aux PCC et PCF au-delà du 31 mars 2015, retenant une fortune de CHF 25'953.70 pour le calcul des prestations et lui octroyant une rente mensuelle de CHF 2'918.- ;</w:t>
      </w:r>
    </w:p>
    <w:p>
      <w:r>
        <w:t>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dans les forme et délai prévus par la loi, devant l’autorité compétente, le recours est en conséquence recevable (art. 56 ss LPGA) ; Qu’aux termes de l’art. 53 al. 3 de la loi fédérale sur la partie générale du droit des assurances sociales, du 6 octobre 2000 (LPGA; RS 830.1), l’assureur peut reconsidérer sa décision sur opposition jusqu’à l’envoi de son préavis au Tribunal ;</w:t>
      </w:r>
    </w:p>
    <w:p>
      <w:r>
        <w:t>A/4357/2015 - 3/4 - Que c’est ce qu’a fait le SPC en l’espèce, celui-ci ayant annulé sa décision sur opposition du 10 novembre 2015 et admis l’opposition de la recourante du 17 août 2015, lui reconnaissant le droit à des PCC et PCF au-delà du 31 mars 2015 et réduisant le montant de la fortune retenue pour les calculs à CHF 25'953.70 ; Que le litige devient sans objet, puisque la recourante a obtenu gain de cause ;</w:t>
      </w:r>
    </w:p>
    <w:p>
      <w:r>
        <w:t>A/4357/2015 - 4/4 - PAR CES MOTIFS, LA CHAMBRE DES ASSURANCES SOCIALES : Statuant À la forme : 1. Déclare le recours recevable. Au fond : 2. Constate qu’il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