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ATAS/30/2009 vom 23. Januar 2007</w:t>
      </w:r>
    </w:p>
    <w:p>
      <w:r>
        <w:t>GE Cour de justice, 2007-01-23, FR</w:t>
      </w:r>
    </w:p>
    <w:p>
      <w:r>
        <w:rPr>
          <w:b/>
        </w:rPr>
        <w:t xml:space="preserve">Quelle: </w:t>
      </w:r>
      <w:r>
        <w:t>https://mcp.opencaselaw.ch/entscheid/ge_gerichte_ATAS_30_2009</w:t>
      </w:r>
    </w:p>
    <w:p>
      <w:r>
        <w:t>FR: GE_GERICHTE ATAS/30/2009 du 23 janvier 2007</w:t>
      </w:r>
    </w:p>
    <w:p>
      <w:r>
        <w:t>IT: GE_GERICHTE ATAS/30/2009 del 23 gennaio 2007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avril 2006 et qu’en vertu de l’art. 48 al. 2 LAI - applicable au moment de la décision litigieuse - lorsque l'assuré présente sa demande plus de douze mois après la naissance du droit, les prestations - en dérogation à l'art. 24 al. 1 LPGA - ne sont allouées que pour les douze mois précédant le dépôt de la demande.</w:t>
      </w:r>
    </w:p>
    <w:p>
      <w:r>
        <w:t>A/713/2007 - 4/4 -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