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ATAS/309/2007 vom 21. März 2007</w:t>
      </w:r>
    </w:p>
    <w:p>
      <w:r>
        <w:t>GE Cour de justice, 2007-03-21, DE</w:t>
      </w:r>
    </w:p>
    <w:p>
      <w:r>
        <w:rPr>
          <w:b/>
        </w:rPr>
        <w:t xml:space="preserve">Quelle: </w:t>
      </w:r>
      <w:r>
        <w:t>https://mcp.opencaselaw.ch/entscheid/ge_gerichte_ATAS_309_2007</w:t>
      </w:r>
    </w:p>
    <w:p>
      <w:r>
        <w:t>FR: GE_GERICHTE ATAS/309/2007 du 21 mars 2007</w:t>
      </w:r>
    </w:p>
    <w:p>
      <w:r>
        <w:t>IT: GE_GERICHTE ATAS/309/2007 del 21 marzo 2007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"#$%&amp;"'%%( "#%)"'%%*</w:t>
      </w:r>
    </w:p>
    <w:p>
      <w:r>
        <w:t>+, ++, + , -. $ '/ . '%%*</w:t>
      </w:r>
    </w:p>
    <w:p>
      <w:r>
        <w:t>. 0000000000 !"#!$%%$$ &amp;#!%%'(! )' % 1 0000000000</w:t>
      </w:r>
    </w:p>
    <w:p>
      <w:r>
        <w:t>%% ! 2++ ,, 3 , 4 5+ 6+ , 3%$$$#"% *+ ,</w:t>
      </w:r>
    </w:p>
    <w:p>
      <w:r>
        <w:t>,,+7 %$$$#-.! //*0- 2++ ++ ,3 ,, 7 8 %$$! !$%!%$1 20-</w:t>
      </w:r>
    </w:p>
    <w:p>
      <w:r>
        <w:t>%#3%</w:t>
      </w:r>
    </w:p>
    <w:p>
      <w:r>
        <w:t>45/674*66+ *4/ + 2 89 :2!%**:$*66+5;.1 % $1% $; $! # %$" % '% 8=7?9 *9 ,.$33 +%:2! #$!# $1% $; $! %# !2 $!$#%"$ % #"@ 3$A$ . %#B% ! $29 59 :2!%%$" !%"%#3$$!$38/!1 *66+!#!#! $ %&amp;33$ $1%#*?!1 *66+ B#!$% !29 &gt;9 $"!$2!$% $1%#! $%!! A%% %$ %&amp; !!$ % $1 2 % 866&amp;?57 3 9 =/ ; % &amp; $C ,$,$#!#%&amp; "$ $ %8=:"$ *66?%D $9 /9 ! E %% !!$ % $1 2 # %! $2 ; % F%!$ !$" % &amp; G &amp;#;" E 5&gt;&amp;/*?3 9" !!$%$1 2%/&amp;&gt;=+3 9*6 H7$8==7% F%!$ % $1 2 % A ! "%$ IJ $ %*8"1 *66+%&amp; #$!#9!!% $; !!$% $1 2#!##%!% #% $2B! % $ %+"1 *66+%F%!$%$1 2%9%% !#2!1##3$%&amp;"$ %"$$A$% ! $2%&gt;&amp;*/+ 3 9=/ ;%F%!$$!$!!$#!$"3 #! $ %D$%*6%#1 *66+9!!%"$ % #"@A$% ! $2 &amp;BD#&amp;#;"$$E57&amp;?753 9=/9 +9 $ %56:"$ *66? $1%#$3 #%% A1 33!# !2% "$ %"$$! %# $1$$!#%&amp;@%#! $ 9 ?9 &amp;1%&amp;1:!$%%#$3$B##!#2 %#E:2 9</w:t>
      </w:r>
    </w:p>
    <w:p>
      <w:r>
        <w:t>45/674*66+ 54/ + 89 &amp; !9*/%$3#%# $1 2% #"@ 3$ "$$ "$"!!$"$%$!#%8?%#1 8==5IFJ! #"$2 8 :"$ *666 ;2 #% %%$" 9 A:$!! %K % !!$% !$E !2 I !98**!8*5%$"$DJ :2%$%%$" #!!%&amp; !9?598%$3#%# #"@ 3$ % */ :$ 8=7* IJ $! E ;" $1 !% $%$8 L!*665%$! ;A&amp;33$ $ #!#! $I !98&gt;*JB#! %&amp;33$ !2 1%#% # !$!$%#! $# :2%%$" 9 *9 ,&amp; !9**FI"! "$2 %$8 :"$ *666J % %$" !!$ % !$ A$ % ! $2 ! !2# 3 #!B !98**8*58&gt;8!8&gt;*M !95E/F&amp;$A! 2$!!E! 3# I98J9 .A:$! !!$% !$E !2 %E%$33# ! !!$% !$2!# % "$ % $1 2 B$!! #"!! ! % %$" ! !!$% !$2!#%"$ %$1 2B$!!#"!! !%$% $2I39 !9*&gt;FJ9 :! E !!$ % !$ ! E &amp;"$ % $1 2 B$!! ! % $ % $2 $!# N!% !%%$" I F8*7*56M F8*=&gt;&gt;&gt;J9</w:t>
      </w:r>
    </w:p>
    <w:p>
      <w:r>
        <w:t>K; :2 % $; $! %# !2 $!$# % !!$ % !$ A$ % ! $2 %% 9 %! !$!!%K !% $28&gt; 8=7?%K! !8/ !1 *66+%!EA:2!%%$" !%"B#!$ 9 59 , $2! $$ !!$A$%! $2 %% !%866&amp;?573 9=/!%$AA$ %% ! % 57&amp;?75 3 9 =/ $!# N! @! %#:E #!# # $!$!!$ % #"@%#3% 9 $$%% %$!EBD#!!% /6&amp;5+=3 9/6I866&amp;?573 9=/O*J!D$$%$!!!%8=&amp;5=*3 9I57&amp;?75 3 9=/O*J% !AK!%% A$%$!E%% % 5=&amp;==?3 9/6I/6&amp;5+=3 9/6D8=&amp;5=*3 9J9 &gt;9 3 #! E : $ % %$ : %#! $! !2 :A&amp;!%! 3 !% !!$% !$%% :$! %$" #1##3$$$ %!! !!$% $!E%$!# N!!$ !!%D$9$!# N!!#!B$$#2&amp; !98* %&amp; % #"@ 3$"$$ "$"!!$"$%$!# %87" $8=7&gt;I*J!B #2!$ $$D$!# $ I F1$#5+46*%87:$!*665J9</w:t>
      </w:r>
    </w:p>
    <w:p>
      <w:r>
        <w:t>45/674*66+ &gt;4/</w:t>
      </w:r>
    </w:p>
    <w:p>
      <w:r>
        <w:t>/9 #! H #% #!!2 !$!I !9?59*! 7=-98%$ #% %$$! !$"%8*!1 8=7/J9</w:t>
      </w:r>
    </w:p>
    <w:p>
      <w:r>
        <w:t>PPP</w:t>
      </w:r>
    </w:p>
    <w:p>
      <w:r>
        <w:t>45/674*66+ /4/ 2 , +, ++, + ,</w:t>
      </w:r>
    </w:p>
    <w:p>
      <w:r>
        <w:t>9:1;1.. ! /(' ,?@ 89 "$! &amp; $C ,$#!# %&amp; "$ E ! 3# % ! % '9</w:t>
      </w:r>
    </w:p>
    <w:p>
      <w:r>
        <w:t>868%5=&amp;=??3 9/6E F%!$!$"%&amp; B 3" %' 9 3 !$%AK"!3 ! #! N! % %#$ % 56 : %; !$3$!$ ; % $1 3#%# I,.R$C .3A$++66&gt;</w:t>
      </w:r>
    </w:p>
    <w:p>
      <w:r>
        <w:t>J "$% !$; %% $! 1$3 #!B !97*%$3#%# $13#%# %8? :$*66/IFJM#$ % %$!$%$A $!$3! @% "! ! $2! % !%%!$ M$%$! N! % # $1 3#%# "$ ! "$ #! $A B %$!$ % &amp; !9 &gt;* F9 #! N! ! $; $ % !$"A#@% "%$"!N! :$!E&amp;"$9</w:t>
      </w:r>
    </w:p>
    <w:p>
      <w:r>
        <w:t>2 33$;</w:t>
      </w:r>
    </w:p>
    <w:p>
      <w:r>
        <w:t>$ - ,</w:t>
      </w:r>
    </w:p>
    <w:p>
      <w:r>
        <w:t>#$%!O</w:t>
      </w:r>
    </w:p>
    <w:p>
      <w:r>
        <w:t>'@ '</w:t>
      </w:r>
    </w:p>
    <w:p>
      <w:r>
        <w:t>$3 % #! N!!!$3$#B !$$$AKEK33$3#%# % $ 2 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