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ATAS/308/2023 vom 4. Mai 2023</w:t>
      </w:r>
    </w:p>
    <w:p>
      <w:r>
        <w:t>GE Cour de justice, 2023-05-04, FR</w:t>
      </w:r>
    </w:p>
    <w:p>
      <w:r>
        <w:rPr>
          <w:b/>
        </w:rPr>
        <w:t xml:space="preserve">Quelle: </w:t>
      </w:r>
      <w:r>
        <w:t>https://mcp.opencaselaw.ch/entscheid/ge_gerichte_ATAS_308_2023</w:t>
      </w:r>
    </w:p>
    <w:p>
      <w:r>
        <w:t>FR: GE_GERICHTE ATAS/308/2023 du 4 mai 2023</w:t>
      </w:r>
    </w:p>
    <w:p>
      <w:r>
        <w:t>IT: GE_GERICHTE ATAS/308/2023 del 4 maggio 2023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–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 ; Que sa compétence pour juger du cas d’espèce est ainsi établie ; Qu’interjeté dans les forme et délai prévus par la loi, le présent recours est recevable (56ss LPGA) ; Que par courrier du 4 avril 2023, l'OCE a conclu à l’admission du recours et partant à l’annulation de la décision litigieuse ; Qu’au vu des pièces du dossier, notamment les déclarations du recourant et du témoin lors de l’audience de comparution personnelle du 9 mars 2023, cette solution paraît conforme au droit ; Qu'il se justifie dès lors d'admettre le recours et d'annuler la décision litigieuse ; Que par ailleurs, le recourant, obtenant gain de cause et étant assisté d’un mandataire professionnellement qualifié, a droit à des dépens (art. 61 let. g LPGA) ; Que les dépens seront donc fixés à CHF 1’000.-, à la charge de l’intimé ; Que pour le surplus, la procédure est gratuite (art. 61 let. fbis a contrario LPGA, en lien avec l’art. 1 al. 1 LACI).</w:t>
      </w:r>
    </w:p>
    <w:p>
      <w:r>
        <w:t>A/2859/2022 - 4/4 -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