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ATAS/308/2007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https://mcp.opencaselaw.ch/entscheid/ge_gerichte_ATAS_308_2007</w:t>
      </w:r>
    </w:p>
    <w:p>
      <w:r>
        <w:t>FR: GE_GERICHTE ATAS/308/2007 du 21 mars 2007</w:t>
      </w:r>
    </w:p>
    <w:p>
      <w:r>
        <w:t>IT: GE_GERICHTE ATAS/308/2007 del 21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"#$"%&amp;&amp;' "#&amp;$"%&amp;&amp;'</w:t>
      </w:r>
    </w:p>
    <w:p>
      <w:r>
        <w:t>() (() ( ) *+ , ! %- + %&amp;&amp;'</w:t>
      </w:r>
    </w:p>
    <w:p>
      <w:r>
        <w:t>! "</w:t>
      </w:r>
    </w:p>
    <w:p>
      <w:r>
        <w:t>!" ##</w:t>
      </w:r>
    </w:p>
    <w:p>
      <w:r>
        <w:t>$</w:t>
      </w:r>
    </w:p>
    <w:p>
      <w:r>
        <w:t># ##</w:t>
      </w:r>
    </w:p>
    <w:p>
      <w:r>
        <w:t># # %</w:t>
      </w:r>
    </w:p>
    <w:p>
      <w:r>
        <w:t>&amp; !' ""()&amp;</w:t>
      </w:r>
    </w:p>
    <w:p>
      <w:r>
        <w:t>'"'*</w:t>
      </w:r>
    </w:p>
    <w:p>
      <w:r>
        <w:t>+,-+.//0 1.+.1</w:t>
      </w:r>
    </w:p>
    <w:p>
      <w:r>
        <w:t>,/*2 .//345!" ' 6 *7!8 6 ! *"2'" 62' *'9 "! :7 ; *6!1'..?7' .//0@ " '" ! 5' !6 "'! 6 ! 6 "'() .//0@ ""&gt;5'!7'"56 "" 8 AB</w:t>
      </w:r>
    </w:p>
    <w:p>
      <w:r>
        <w:t>. ) () (() ( )</w:t>
      </w:r>
    </w:p>
    <w:p>
      <w:r>
        <w:t>! /0121++ 3 411 1 56 -7% ) 8 (B " " '"B .B 8 AB</w:t>
      </w:r>
    </w:p>
    <w:p>
      <w:r>
        <w:t>C DD': E</w:t>
      </w:r>
    </w:p>
    <w:p>
      <w:r>
        <w:t>' &lt; #</w:t>
      </w:r>
    </w:p>
    <w:p>
      <w:r>
        <w:t>6 *'"E</w:t>
      </w:r>
    </w:p>
    <w:p>
      <w:r>
        <w:t>8</w:t>
      </w:r>
    </w:p>
    <w:p>
      <w:r>
        <w:t>!6'!D! 6 *" F""!"'D'*96 "'6 C 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