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ATAS/308/2006 vom 29. März 2006</w:t>
      </w:r>
    </w:p>
    <w:p>
      <w:r>
        <w:t>GE Cour de justice, 2006-03-29, DE</w:t>
      </w:r>
    </w:p>
    <w:p>
      <w:r>
        <w:rPr>
          <w:b/>
        </w:rPr>
        <w:t xml:space="preserve">Quelle: </w:t>
      </w:r>
      <w:r>
        <w:t>https://mcp.opencaselaw.ch/entscheid/ge_gerichte_ATAS_308_2006</w:t>
      </w:r>
    </w:p>
    <w:p>
      <w:r>
        <w:t>FR: GE_GERICHTE ATAS/308/2006 du 29 mars 2006</w:t>
      </w:r>
    </w:p>
    <w:p>
      <w:r>
        <w:t>IT: GE_GERICHTE ATAS/308/2006 del 29 marzo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"#$%&amp;"'$$% ("#$)"'$$&amp; ( (* *(* * +, % '- , '$$&amp;</w:t>
      </w:r>
    </w:p>
    <w:p>
      <w:r>
        <w:t>!"# $"%&amp;'%! !! ('%)%"* !%</w:t>
      </w:r>
    </w:p>
    <w:p>
      <w:r>
        <w:t>" %" **</w:t>
      </w:r>
    </w:p>
    <w:p>
      <w:r>
        <w:t>* *</w:t>
      </w:r>
    </w:p>
    <w:p>
      <w:r>
        <w:t>+</w:t>
      </w:r>
    </w:p>
    <w:p>
      <w:r>
        <w:t>, **</w:t>
      </w:r>
    </w:p>
    <w:p>
      <w:r>
        <w:t>#"*!%-./#$ %01/2# 3133</w:t>
      </w:r>
    </w:p>
    <w:p>
      <w:r>
        <w:t>33 , **</w:t>
      </w:r>
    </w:p>
    <w:p>
      <w:r>
        <w:t># !!%"%! $%!4"$56$ %7882#2911:;</w:t>
      </w:r>
    </w:p>
    <w:p>
      <w:r>
        <w:t>' "?5%38?!1990#39@A4""!4$"!@"!% $" ' !&amp; " # ' 3B.2# % !" #'3B/.#C!('%!%"!'%3B!1999&gt; 1&gt; * A! 8&gt; ?5% !&amp; " % &amp; ' 7&gt; !&amp;%!5%! '$""!4' %$"! %%"C " '$%"!5$"%%! !4"$5 37(181 $"@ **</w:t>
      </w:r>
    </w:p>
    <w:p>
      <w:r>
        <w:t>* * +</w:t>
      </w:r>
    </w:p>
    <w:p>
      <w:r>
        <w:t>, **</w:t>
      </w:r>
    </w:p>
    <w:p>
      <w:r>
        <w:t>&gt; %"#$"%%! "%!C!"% "!5 ('@&amp; G 0(970 /0 % % '$ ' $"@ , **</w:t>
      </w:r>
    </w:p>
    <w:p>
      <w:r>
        <w:t>&gt; 0&gt; 1. ?&amp;!" 199.# "!4 ' ! 39&gt;'!3/</w:t>
      </w:r>
    </w:p>
    <w:p>
      <w:r>
        <w:t>* ( 3&gt; ("%&gt;10 ! "C ? !% % $J ""$"%%! "%!G$"%5"H"%&gt;311%318 !&amp;!-I# ?5!!&amp; " $'%%("%&gt;/8&gt;3 ! 371I#E'%"( 1&gt; * ("%&gt;11,H &amp;%"&amp;!5"$!3"?&amp;!"1999I# !&amp; "# $"%%! "%! C! "% "!5 % $"%5' 311#318#373%3716"%&gt;8G0,($$!C%</w:t>
      </w:r>
    </w:p>
    <w:p>
      <w:r>
        <w:t>=890.=1990 8=7 $" 5! %%G%" 3I&gt; "AC ? !%#$"%%! "%!G$"%5" ""$ G! "%&gt;17,I&gt; "# ? % G $"%%! "%! % G (&amp; !" !4" $5 E!%% % ! "!5 !%'"K% %!&amp; " H ,3121896 ,31B777I&gt;</w:t>
      </w:r>
    </w:p>
    <w:p>
      <w:r>
        <w:t>J$@# ?5 $"!@" !% " ' $"%5 $" !%!' $"%%! "%! C! "% "!5 $" "&gt; % $"%!% %#J$"%#"!5#3B!1999#%J%"$"%3/ F%1990#%GC?5%!&amp; "%&amp;E'% !"&gt; 8&gt; * "!5%"!!#$"%%! C!$%"!5$" "%0(970 /0%!CC!$""% 37(181 # !%'"K% D% '?G '%' ' $" !%!%%! $"'&amp; D ' !!" !%G E-'$ %%1(011 B9 H0(980 /0L1I%-!! !% %%/(33. H37(181 L1I# "% CJ%"C! !%" %%7(0B8 39&gt; 7&gt; !%'"K% %'%E!!'5 ("%&gt;31 ( " "$"'&amp; D$" ' %"$"M#$" '"'%%5"%!%H"%&gt;/8&gt;1% 2B;&gt;3 !"$" '"!!%"%!&amp;31$%4"3B20I&gt;</w:t>
      </w:r>
    </w:p>
    <w:p>
      <w:r>
        <w:t>NNN</w:t>
      </w:r>
    </w:p>
    <w:p>
      <w:r>
        <w:t>=890.=1990 7=7 (. (* *(* *</w:t>
      </w:r>
    </w:p>
    <w:p>
      <w:r>
        <w:t>/0121,, 3 411 1 5! 6&amp;' 7 3&gt; &amp;!%</w:t>
      </w:r>
    </w:p>
    <w:p>
      <w:r>
        <w:t>**</w:t>
      </w:r>
    </w:p>
    <w:p>
      <w:r>
        <w:t>* *</w:t>
      </w:r>
    </w:p>
    <w:p>
      <w:r>
        <w:t>+</w:t>
      </w:r>
    </w:p>
    <w:p>
      <w:r>
        <w:t>, **</w:t>
      </w:r>
    </w:p>
    <w:p>
      <w:r>
        <w:t>G%" .2&gt;.1B&gt;13B# 7(0B8 39#!!C!%'"K% $% !" !'"% @ 3/ F% 1990 ?C( % %" .9&gt;393&gt;999&gt; 1&gt; JD %%C4 !&gt; 8&gt; !%C$" '"%5"%!%&gt; 7&gt; '! $% K%" $" 5'&gt; ' !" !% L I !!C" E%% C '!! " "% '!" 4%!" ! % $ '!! %%C'64IE$ "$ "C %! *!' !" %!%$%" !''%''"' %%"I4I%I!-# "!4 ' !"" "%! " " D $"&amp;# C! " % ? !%# !! C '!! %%C' % (&amp; $$ C'%'E$'!'" "%H"%&gt;381#39.%392I&gt;</w:t>
      </w:r>
    </w:p>
    <w:p>
      <w:r>
        <w:t>5"&lt;&lt;!@"</w:t>
      </w:r>
    </w:p>
    <w:p>
      <w:r>
        <w:t>+R :</w:t>
      </w:r>
    </w:p>
    <w:p>
      <w:r>
        <w:t>"'!%L</w:t>
      </w:r>
    </w:p>
    <w:p>
      <w:r>
        <w:t>D</w:t>
      </w:r>
    </w:p>
    <w:p>
      <w:r>
        <w:t>$! &lt; "$"'%""K%% %!&lt;!'E$"%!!!CJGJ&lt;&lt;!&lt;''" " !$"5"&lt;&lt;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