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ATAS/308/2004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https://mcp.opencaselaw.ch/entscheid/ge_gerichte_ATAS_308_2004</w:t>
      </w:r>
    </w:p>
    <w:p>
      <w:r>
        <w:t>FR: GE_GERICHTE ATAS/308/2004 du 4 mai 2004</w:t>
      </w:r>
    </w:p>
    <w:p>
      <w:r>
        <w:t>IT: GE_GERICHTE ATAS/308/2004 del 4 maggio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"#$%&amp;"&amp;''&amp; "(')"&amp;''* ++ , +, ,+ -. / 0 * &amp;''*</w:t>
      </w:r>
    </w:p>
    <w:p>
      <w:r>
        <w:t>1 2222222222</w:t>
      </w:r>
    </w:p>
    <w:p>
      <w:r>
        <w:t>33 4,+ 5 !"#$%&amp;'() **+,</w:t>
      </w:r>
    </w:p>
    <w:p>
      <w:r>
        <w:t>-$%'./-%&amp;&amp;&amp; 0%-'0 3</w:t>
      </w:r>
    </w:p>
    <w:p>
      <w:r>
        <w:t>$1 ,** $.2*%&amp;&amp;%344* 30*)* *,5*06(7 8!,9:*;;;;;;;;;;*(*+6 3*)* *,9 +6 $2*$"" *91 '1 ?* 9 ,6 3 %" 6+&gt; %&amp;&amp;' * *=, 6 * %.&gt;%&amp;&amp;')*+*6,,*@ ) ,&gt; * 9 1 A** +@+ &gt;* B6** =6C*0+@+,6 ,*4&gt;=,6* +6*1 .1 B6***,,4*6**64* 30 )**)*) D, ,* 6*+ 6* $E4,)*%&amp;&amp;.** *==' , ) + ,6** ,*46*H $".$5*06(78 ,,+ *4*,*&gt; *,,**, ( $I%&amp;&amp;'**=++**) 9*4, ,30*)* *,5411$1/E1$1A1% 81 %1 4+,+931'1' *6**** * $.)+&gt; %&amp;&amp;% + *4* * *)3,)*C * 6,*, 6 ) ++** +*( 30)**)*),,+* 344**&gt; *1</w:t>
      </w:r>
    </w:p>
    <w:p>
      <w:r>
        <w:t>-$%'./-%&amp;&amp;&amp; 0'-'0 '1 +6, *&gt; , ( ,&gt;*6J 6, **C1 .1 ?**2, 6,B6**H 3 ,, ) ,** 6* ** =3) ,6** ,*46*H 1 /1 D ( =**C )*&gt;26*= &gt;*4*1 E1 )* * K</w:t>
      </w:r>
    </w:p>
    <w:p>
      <w:r>
        <w:t>+ 3 +, ,+</w:t>
      </w:r>
    </w:p>
    <w:p>
      <w:r>
        <w:t>6171 8 911 1 4! #-&amp; 71</w:t>
      </w:r>
    </w:p>
    <w:p>
      <w:r>
        <w:t>$1 ,)&gt;1 71</w:t>
      </w:r>
    </w:p>
    <w:p>
      <w:r>
        <w:t>%1 3 *)6*1 '1 ,&gt;21 .1 *=3*366H 3,++1 /1 ! K1</w:t>
      </w:r>
    </w:p>
    <w:p>
      <w:r>
        <w:t>C44*(7</w:t>
      </w:r>
    </w:p>
    <w:p>
      <w:r>
        <w:t>!?</w:t>
      </w:r>
    </w:p>
    <w:p>
      <w:r>
        <w:t>,* 7</w:t>
      </w:r>
    </w:p>
    <w:p>
      <w:r>
        <w:t>,*:</w:t>
      </w:r>
    </w:p>
    <w:p>
      <w:r>
        <w:t>,*02*7 :*G ::</w:t>
      </w:r>
    </w:p>
    <w:p>
      <w:r>
        <w:t>6*4+ 6,@*4*,B6***=39344*4, , *6C44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