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ATAS/307/2018 vom 11. April 2018</w:t>
      </w:r>
    </w:p>
    <w:p>
      <w:r>
        <w:t>GE Cour de justice, 2018-04-11, FR</w:t>
      </w:r>
    </w:p>
    <w:p>
      <w:r>
        <w:rPr>
          <w:b/>
        </w:rPr>
        <w:t xml:space="preserve">Quelle: </w:t>
      </w:r>
      <w:r>
        <w:t>https://mcp.opencaselaw.ch/entscheid/ge_gerichte_ATAS_307_2018</w:t>
      </w:r>
    </w:p>
    <w:p>
      <w:r>
        <w:t>FR: GE_GERICHTE ATAS/307/2018 du 11 avril 2018</w:t>
      </w:r>
    </w:p>
    <w:p>
      <w:r>
        <w:t>IT: GE_GERICHTE ATAS/307/2018 del 11 aprile 2018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A/4315/2017 ATAS/307/2018 COUR DE JUSTICE Chambre des assurances sociales Arrêt du 11 avril 2018 4ème Chambre</w:t>
      </w:r>
    </w:p>
    <w:p>
      <w:r>
        <w:t>En la cause Madame A______, domiciliée c/o Madame B______, à GENÈVE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A/4315/2017 - 2/2 - Vu la décision sur opposition du service des prestations complémentaires (ci-après : le SPC ou l’intimé) du 28 septembre 2017 à l’encontre de Madame A______ (ci-après : l’intéressée ou la recourante) ; Vu le recours interjeté le 28 octobre 2017 par l’intéressée ; Vu la réponse du SPC du 24 novembre 2017 ; Attendu que par courrier du 23 mars 2018, la recourante a indiqué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